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700ee" w14:textId="e9700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выдачи разрешения на открытие филиала банка-нерезидента Республики Казахстан, а также Правил и условий осуществления деятельности филиалом банка-нерезидента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развитию финансового рынка от 21 сентября 2020 года № 86. Зарегистрировано в Министерстве юстиции Республики Казахстан 23 сентября 2020 года № 21243. Утратило силу постановлением Правления Агентства Республики Казахстан по регулированию и развитию финансового рынка от 25 января 2021 года № 4 (вводится в действие по истечении двадцати одного календарного дня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Правления Агентства РК по регулированию и развитию финансового рынка от 25.01.2021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Настоящее постановление вводится в действие с 16 декабря 2020 года.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31 августа 1995 года "О банках и банковской деятельности в Республике Казахстан" Правление Агентства Республики Казахстан по регулированию и развитию финансового рынка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выдачи разрешения на открытие филиала банка-нерезидента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Правила и условия осуществления деятельности филиалом банка-нерезидента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и регулирования финансовых организаций в установленном законодательством Республики Казахстан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мероприятия, предусмотренного подпунктом 2) настоящего пункта.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16 декабря 2020 года и подлежит официальному опубликованию.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Агентства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по регулированию 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развитию финансового рынка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сентября 2020 года № 86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выдачи разрешения на открытие филиала банка-нерезидента Республики Казахстан</w:t>
      </w:r>
    </w:p>
    <w:bookmarkEnd w:id="10"/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выдачи разрешения на открытие филиала банка-нерезидента Республики Казахстан (далее – Правила) разработаны в соответствии с законами Республики Казахстан от 31 августа 1995 года </w:t>
      </w:r>
      <w:r>
        <w:rPr>
          <w:rFonts w:ascii="Times New Roman"/>
          <w:b w:val="false"/>
          <w:i w:val="false"/>
          <w:color w:val="000000"/>
          <w:sz w:val="28"/>
        </w:rPr>
        <w:t>"О банках и банковской деятельности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Закон о банках), от 4 июля 2003 года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государственном регулировании, контроле и надзоре финансового рынка и финансовых организаций"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определяют порядок выдачи уполномоченным органом по регулированию, контролю и надзору финансового рынка и финансовых организаций (далее – уполномоченный орган) разрешения на открытие филиала банка-нерезидента Республики Казахстан (далее – разрешение). Правила распространяются также на филиалы исламских банков-нерезидентов Республики Казахстан.</w:t>
      </w:r>
    </w:p>
    <w:bookmarkEnd w:id="12"/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выдачи разрешения на открытие филиала банка-нерезидента Республики Казахстан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Банк-нерезидент Республики Казахстан обращается в уполномоченный орган для получения разрешения при выполнении условий,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 Закона о банках.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разрешения банк-нерезидент Республики Казахстан представляет в уполномоченный орган заявление о выдаче разрешения на открытие филиала банка-нерезидента Республики Казахстан по форме согласно приложению 1 к Правилам (далее – заявление) с приложением следующих документов: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решение банка-нерезидента Республики Казахстан об открытии филиала на территории Республики Казахстан;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банке-нерезиденте Республики Казахстан;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бизнес-план открываемого филиала банка-нерезидента Республики Казахстан;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документы лиц, предлагаемых на должности руководящих работников филиала банка-нерезидента Республики Казахстан;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документы,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статьей 6-2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апреля 1995 года "О государственной регистрации юридических лиц и учетной регистрации филиалов и представительств";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сведения и документы, подтверждающие наличие в населенном пункте, где расположен филиал банка-нерезидента Республики Казахстан, собственного помещения с централизованным доступом к автоматизированной банковской информационной системе.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Сведения о банке-нерезиденте Республики Казахстан представляются по форме согласно приложению 2 к Правилам с приложением финансовой отчетности за последние 2 (два) завершенных финансовых года (включая консолидированную при наличии), заверенной аудиторской организацией.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Бизнес-план открываемого филиала банка-нерезидента Республики Казахстан, утвержденный должностным лицом банка-нерезидента Республики Казахстан либо лицом, уполномоченным банком-нерезидентом Республики Казахстан на подписание документов, не ограничиваясь нижеследующим, содержит следующую информацию: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раскрытие подробной структуры открываемого филиала банка-нерезидента Республики Казахстан, финансовых перспектив (бюджет, расчетный баланс, счет прибылей и убытков за первые 3 (три) финансовых (операционных) года, план маркетинга (формирования клиентуры филиала банка-нерезидента Республики Казахстан), а также информацию по организации управления рисками;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целей и задач открываемого филиала банка-нерезидента Республики Казахстан и виды планируемых к предоставлению услуг;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деятельности открываемого филиала банка-нерезидента Республики Казахстан (анализ внешней и внутренней среды);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стратегия деятельности, развития, направлений и масштабы деятельности открываемого филиала банка-нерезидента Республики Казахстан на 5 (пять) ближайших финансовых (операционных) лет;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детализированный годовой финансовый план на 5 (пять) ближайших финансовых (операционных) лет (расчет основных финансовых показателей, бюджет, бухгалтерский баланс, отчет о прибылях и убытках, источники и объемы финансирования бизнес-плана);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управления рисками (описание рисков, связанных с осуществлением банковской деятельности, и способы управления ими на 5 (пять) ближайших финансовых (операционных) лет);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привлечения трудовых ресурсов на 5 (пять) ближайших финансовых (операционных) лет.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Документы, выданные органом финансового надзора, иными компетентными органами или должностными лицами государства, резидентом которого является банк-нерезидент Республики Казахстан, подлежат легализации либо апостилированию в соответствии с требованиями законодательства Республики Казахстан или международными договорами, ратифицированными Республикой Казахстан. Указанные документы переводятся на казахский и русский языки и подлежат нотариальному засвидетельствованию в соответствии с законодательством Республики Казахстан о нотариате.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Заявление с прилагаемыми к нему документами представляются на бумажном носителе.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рассматривается уполномоченным органом в срок, установленный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23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банках.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 установления факта неполноты представленных документов банком-нерезидентом Республики Казахстан, уполномоченный орган в течение 10 (десяти) рабочих дней с момента их получения направляет мотивированный отказ в дальнейшем рассмотрении заявления.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случае несоответствия представленных документов требованиям Закона о банках и Правил, за исключением оснований отказа в выдаче разрешения, предусмотренных пунктом 11 Правил, уполномоченный орган направляет банку-нерезиденту Республики Казахстан письмо с замечаниями для их устранения и представления доработанных (исправленных) документов, соответствующих требованиям банковского законодательства Республики Казахстан.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не принимает к рассмотрению документы, предусмотренные Правилами, имеющие подчистки, приписки либо зачеркнутые слова.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Уведомление о выдаче разрешения либо мотивированный ответ об отказе в выдаче разрешения направляется уполномоченным органом банку-нерезиденту Республики Казахстан в течение 4 (четырех) рабочих дней следующих за днем принятия решения (в пределах срока, установленного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23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банках).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Разрешение на открытие филиала банка-нерезидента Республики Казахстан выдается по форме согласно приложению 3 к Правилам.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Уполномоченный орган отказывает в выдаче разрешения в случаях, когда: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учредитель - физическое лицо банка-нерезидента Республики Казахстан, либо первый руководитель исполнительного органа либо органа управления учредителя - юридического лица банка-нерезидента Республики Казахстан: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имеет непогашенную или неснятую в установленном законом порядке судимость;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занимал должность первого руководителя органа управления, первого руководителя исполнительного органа или его заместителя, главного бухгалтера финансовой организации в период не более чем за 1 (один) год до принятия органом финансового надзора решения об отнесении банка к категории неплатежеспособных банков, о консервации финансовой организации либо принудительном выкупе ее акций, лишении лицензии финансовой организации, повлекших ее ликвидацию и (или) прекращение осуществления деятельности на финансовом рынке, либо вступления в законную силу решения суда о принудительной ликвидации финансовой организации или признании ее банкротом в установленном законодательством государства, резидентом которого является учредитель - физическое лицо банка-нерезидента Республики Казахстан, порядке.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Указанное требование применяется в течение 5 (пяти) лет после принятия решения об оздоровлении финансовой организации, о лишении лицензии финансовой организации, признания финансовой организации неплатежеспособной, а также о принудительной ликвидации финансовой организации или признании ее банкротом;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бизнес-план и иные представленные документы не показывают, что: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истечении первых 3 (трех) финансовых (операционных) лет деятельность филиала банка-нерезидента Республики Казахстан будет рентабельной;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филиал банка-нерезидента Республики Казахстан намерен соблюдать требования к ограничению риска и создать надлежащую структуру управления;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филиал банка-нерезидента Республики Казахстан обладает организационной структурой, соответствующей планам его деятельности;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филиал банка-нерезидента Республики Казахстан обладает учетной и контрольной структурой, соответствующей планам его деятельности.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открытие филиала банка-нерезидента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8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Заявление о выдаче разрешения на открытие филиала банка-нерезидента 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Республики Казахстан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банка-нерезидента Республики Казахстан, бизнес идентификационный номер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(при наличии), фамилия, имя, отчество (при его наличии) представителя банка-нерезидента Республики Казахстан)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(ссылка на нотариально или иным образом удостоверенный документ,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подтверждающий полномочия заявителя на подачу настоящего заявления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от имени банка-нерезидента Республики Казахстан)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просит в соответствии с решением 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(наименование банка-нерезидента Республики Казахстан)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 открытии филиала на территории Республики Казахстан №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от "___" _______ 20__ года 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(кем принято)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выдать разрешение на открытие 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и место нахождения открываемого филиала банка-нерезидента Республики Казахстан)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банка-нерезидента Республики Казахстан либо лицо, уполномоченное банком-нерезидентом Республики Казахстан на подписание документов, подтверждает достоверность прилагаемых к заявлению документов и сведений, а также своевременное представление уполномоченному органу информации, запрашиваемой в связи с рассмотрением настоящего заявления.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Предоставляю согласие на использование сведений, составляющих охраняемую законом тайну, содержащихся в информационных системах.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(указать перечень направляемых документов и сведений, количество экземпляров и листов по каждому из них):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(подпись должностного лица банка-нерезидента Республики Казахстан либо лица,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уполномоченного банком-нерезидентом Республики Казахстан на подписание документов, дата)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открытие филиала банка-нерезидента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6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Сведения о банке-нерезиденте Республики Казахстан 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__________________________________________________________________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(наименование банка-нерезидента Республики Казахстан)</w:t>
      </w:r>
    </w:p>
    <w:bookmarkEnd w:id="55"/>
    <w:bookmarkStart w:name="z67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на "___" _____________________ 20___ года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Место нахождения и фактический адрес 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(почтовый индекс, область, город, улица, номер телефона)  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Сведения о государственной регистрации (перерегистрации) 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документа, номер и дата выдачи, кем выдан)  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Бизнес-идентификационный номер (при наличии) 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Лицензия на право осуществления 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документа, номер и дата выдачи, кем выдан)  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Вид деятельности ________________________________________________________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(указать основные виды деятельности)  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Долгосрочный кредитный рейтинг банка-нерезидента Республики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международной  шкале на день представления заявления 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(долгосрочный кредитный рейтинг, кем присвоен)  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Возникали ли в течение последних 3 (трех) календарных лет у банка-нерезидента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 Казахстан крупные финансовые проблемы, в том числе банкротство, консервация, санация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(причины их возникновения, результаты решения этих проблем)  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Учредитель – физическое лицо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(фамилия, имя, отчество (при его наличии)  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рождения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2) место рождения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3) гражданство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4) данные документа, удостоверяющего личность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5) индивидуальный идентификационный номер (при наличии)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6) место жительства и юридический адрес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7) номер телефона (код города, рабочий и домашний)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8) образование: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6"/>
        <w:gridCol w:w="1476"/>
        <w:gridCol w:w="2842"/>
        <w:gridCol w:w="1476"/>
        <w:gridCol w:w="5030"/>
      </w:tblGrid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учебного заведения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поступления - год окончания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диплома об образовании (дата и номер при наличии)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сведения о супруге, близких родственниках (родители, брат, сестра, дети) и свойственниках (родители, брат, сестра, дети супруга (супруги):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0"/>
        <w:gridCol w:w="5195"/>
        <w:gridCol w:w="1661"/>
        <w:gridCol w:w="1661"/>
        <w:gridCol w:w="2123"/>
      </w:tblGrid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 (при его наличии)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рождения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Родственные отношения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 и должность</w:t>
            </w:r>
          </w:p>
        </w:tc>
      </w:tr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сведения о трудовой деятельности.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данном пункте указываются сведения о трудовой деятельности учредителя – физического лица, а также членстве в органе управления, в том числе с даты окончания высшего учебного заведения, а также период, в течение которого учредителем – физическим лицом трудовая деятельность не осуществлялась: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3"/>
        <w:gridCol w:w="2633"/>
        <w:gridCol w:w="5201"/>
        <w:gridCol w:w="924"/>
        <w:gridCol w:w="924"/>
        <w:gridCol w:w="1695"/>
      </w:tblGrid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работы (дата, месяц, год)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 (с указанием страны регистрации организации, в случае если организация, является нерезидентом Республики Казахстан)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дисциплинарных взысканий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увольнения, освобождения от должности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сведения о юридических лицах Республики Казахстан и юридических лицах-нерезидентах Республики Казахстан, по отношению к которым учредитель – физическое лицо является крупным акционером либо имеет право на соответствующую долю в имуществе: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0"/>
        <w:gridCol w:w="1953"/>
        <w:gridCol w:w="3826"/>
        <w:gridCol w:w="6051"/>
      </w:tblGrid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место нахождения юридического лица Республики Казахстан и юридического лица-нерезидента Республики Казахстан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государственной регистрации (перерегистрации), уставные виды деятельности юридического лица Республики Казахстан и юридического лица-нерезидента Республики Казахстан (перечислить основные виды деятельности)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участия в уставном капитале или соотношение количества акций, принадлежащих  учредителю – физическому лицу, к общему количеству размещенных (за вычетом привилегированных и выкупленных) акций юридического лица Республики Казахстан и юридического лица-нерезидента Республики Казахстан (в процентах)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в графе 4 необходимо указывать долю с учетом доли, находящейся в доверительном управлении учредителя – физического лица, а также количества акций (долей), в результате владения которыми учредитель – физическое лицо в совокупности с иными лицами является крупным участником;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сведения о том, являлся ли учредитель – физическое лицо ранее руководителем, членом органа управления, руководителем, членом исполнительного органа, главным бухгалтером финансовой организации, крупным участником – физическим лицом, руководителем крупного участника (банковского, страхового холдинга) – юридического лица-нерезидента Республики Казахстан финансовой организации в период не более чем за 1 (один) год до принятия органом финансового надзора решения об отнесении банка к категории неплатежеспособных банков, о консервации финансовой организации либо принудительном выкупе ее акций, лишении лицензии финансовой организации, повлекших ее ликвидацию и (или) прекращение осуществления деятельности на финансовом рынке, либо вступления в законную силу решения суда о принудительной ликвидации финансовой организации или признании ее банкротом в установленном законодательством государства, резидентом которого является учредитель - физическое лицо, порядке.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(да (нет), указать наименование организации, должность, период работы)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сведения о том, являлся ли учредитель – физическое лицо ранее руководителем, членом органа управления, руководителем, членом исполнительного органа, главным бухгалтером финансовой организации, крупным участником (крупным акционером) – физическим лицом, руководителем, членом органа управления, руководителем, членом исполнительного органа, главным бухгалтером крупного участника (крупного акционера) – юридического лица – эмитента, допустившего дефолт по выплате купонного вознаграждения по выпущенным эмиссионным ценным бумагам в течение 4 (четырех) и более последовательных периодов, либо сумма задолженности которого по выплате купонного вознаграждения по выпущенным эмиссионным ценным бумагам, по которым был допущен дефолт, составляет четырехкратный и (или) более размер купонного вознаграждения;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(да (нет), указать наименование организации, должность, период работы)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привлекался ли учредитель – физическое лицо к дисциплинарной ответственности за совершение коррупционного правонарушения в течение 3 (трех) лет до даты обращения в уполномоченный орган банка-нерезидента Республики Казахстан с заявлением о выдаче разрешения на открытие филиала банка- нерезидента Республики Казахстан 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(да (нет),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краткое описание правонарушения, реквизиты акта 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наложении дисциплинарного взыскания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с указанием оснований привлечения к ответственности)  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сведения о наличии непогашенной или неснятой в установленном порядке судимости_______________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 с приложением документа,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(да, нет)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подтверждающего сведения об отсутствии у учредителя – физического лица неснятой или непогашенной судимости за преступления в стране гражданства или в стране постоянного проживания (для лиц без гражданства), выданного государственным органом страны их гражданства (страны их постоянного проживания - для лиц без гражданства) либо страны, где учредитель – физическое лицо постоянно проживал в течение последних 15 (пятнадцати) лет. Дата выдачи указанного документа не превышает 3 (трех) месяцев, предшествующих дате подачи заявления (за исключением случаев, когда в предоставляемом документе указан иной срок его действия). Если законодательством страны, государственный орган которой уполномочен подтверждать сведения об отсутствии неснятой или непогашенной судимости за преступления, не предусмотрена выдача подтверждающих документов лицам, в отношении которых запрашиваются указанные сведения, то соответствующее подтверждение направляется письмом государственного органа страны гражданства (для иностранцев) или страны постоянного проживания (для лиц без гражданства) в адрес уполномоченного органа.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Подтверждаю, что настоящая информация была проверена мною и является достоверной и полной.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Предоставляю согласие на сбор и обработку персональных данных и на использование сведений, составляющих охраняемую законом тайну, содержащихся в информационных системах.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(заполняется учредителем – физическим лицом собственноручно печатными буквами)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Учредитель – юридическое лицо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(наименование)  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место нахождения и фактический адрес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(почтовый индекс, область, город, улица, номер телефона)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2) сведения о государственной регистрации (перерегистрации)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документа, номер и дата выдачи, кем выдан)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3) бизнес-идентификационный номер (при наличии)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4) вид деятельности______________________________________________________________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(указать основные виды деятельности)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5) руководитель учредителя – юридического лица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наличии), дата рождения)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6) возникали ли в течение последних 3 (трех) календарных лет у учредителя – юридического лица крупные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финансовые проблемы, в том числе банкротство, консервация, санация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(причины их возникновения, результаты решения этих проблем)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сведения о юридических лицах Республики Казахстан и юридических лицах-нерезидентах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по отношению к которым учредитель – юридическое лицо является крупным акционером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либо имеет право на соответствующую долю в имуществе: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0"/>
        <w:gridCol w:w="1953"/>
        <w:gridCol w:w="3826"/>
        <w:gridCol w:w="6051"/>
      </w:tblGrid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место нахождения юридического лица Республики Казахстан и юридического лица-нерезидента Республики Казахстан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государственной регистрации (перерегистрации), уставные виды деятельности юридического лица Республики Казахстан и юридического лица-нерезидента Республики Казахстан (перечислить основные виды деятельности)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участия в уставном капитале или соотношение количества акций, принадлежащих учредителю – юридическому лицу, к общему количеству размещенных (за вычетом привилегированных и выкупленных) акций юридического лица Республики Казахстан и юридического лица-нерезидента Республики Казахстан (в процентах)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в графе 4 необходимо указывать долю с учетом доли, находящейся в доверительном управлении учредителя – юридического лица, а также количества акций (долей), в результате владения которыми учредитель – юридическое лицо в совокупности с иными лицами является крупным участником.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Предоставляю согласие на использование сведений, составляющих охраняемую законом тайну, содержащихся в информационных системах.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_____________ 20___ года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руководителя учредителя – юридического лица ________________________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Первый руководитель исполнительного органа (лицо, единолично осуществляющее функции исполнительного органа) банка-нерезидента Республики Казахстан 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имя, отчество (при его наличии)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рождения __________________________________________________________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место рождения _________________________________________________________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гражданство ____________________________________________________________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данные документа, удостоверяющего личность ______________________________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97"/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индивидуальный идентификационный номер (при наличии) ___________________</w:t>
      </w:r>
    </w:p>
    <w:bookmarkEnd w:id="98"/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место жительства и юридический адрес _____________________________________</w:t>
      </w:r>
    </w:p>
    <w:bookmarkEnd w:id="99"/>
    <w:bookmarkStart w:name="z1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100"/>
    <w:bookmarkStart w:name="z1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номер телефона (код города, рабочий и домашний) ___________________________</w:t>
      </w:r>
    </w:p>
    <w:bookmarkEnd w:id="101"/>
    <w:bookmarkStart w:name="z1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102"/>
    <w:bookmarkStart w:name="z1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образование: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3"/>
        <w:gridCol w:w="1444"/>
        <w:gridCol w:w="3049"/>
        <w:gridCol w:w="1444"/>
        <w:gridCol w:w="4920"/>
      </w:tblGrid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учебного заведения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поступления – год окончания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диплома об образовании (дата и номер при наличии)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сведения о супруге, близких родственниках (родители, брат, сестра, дети) и свойственниках (родители, брат, сестра, дети супруга (супруги):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0"/>
        <w:gridCol w:w="5195"/>
        <w:gridCol w:w="1661"/>
        <w:gridCol w:w="1661"/>
        <w:gridCol w:w="2123"/>
      </w:tblGrid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  <w:bookmarkEnd w:id="105"/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рождения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Родственные отношения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 и должность</w:t>
            </w:r>
          </w:p>
        </w:tc>
      </w:tr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сведения о трудовой деятельности.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данном пункте указываются сведения о всей трудовой деятельности (также членстве в соответствующих органах управления), в том числе с момента окончания высшего учебного заведения, а также период, в течение которого трудовая деятельность не осуществлялась: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2689"/>
        <w:gridCol w:w="5050"/>
        <w:gridCol w:w="943"/>
        <w:gridCol w:w="943"/>
        <w:gridCol w:w="1732"/>
      </w:tblGrid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работы (дата, месяц, год)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 (с указанием страны регистрации организации, в случае если организация является нерезидентом Республики Казахстан)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дисциплинарных взысканий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увольнения, освобождения от должности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сведения об участии в уставном капитале или владении акциями юридических лиц Республики Казахстан и юридических лиц-нерезидентов Республики Казахстан: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3"/>
        <w:gridCol w:w="1674"/>
        <w:gridCol w:w="3279"/>
        <w:gridCol w:w="6944"/>
      </w:tblGrid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№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место нахождения юридического лица Республики Казахстан и юридического лица-нерезидента Республики Казахстан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государственной регистрации (перерегистрации), уставные виды деятельности юридического лица Республики Казахстан и юридического лица-нерезидента Республики Казахстан (перечислить основные виды деятельности)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участия в уставном капитале или соотношение количества акций, принадлежащих первому руководителю исполнительного органа (лицу, единолично осуществляющему функции исполнительного органа),  органа управления (в случае его создания) учредителя – юридического лица,  к общему количеству голосующих акций юридического лица Республики Казахстан и юридического лица-нерезидента Республики Казахстан (в процентах)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сведения о том, являлся ли первый руководитель исполнительного органа(лицо, единолично осуществляющее функции исполнительного органа) банка-нерезидента Республики Казахстан ранее руководителем, членом органа управления, руководителем, членом исполнительного органа, главным бухгалтером финансовой организации, крупным участником – физическим лицом, руководителем крупного участника (банковского, страхового холдинга) – юридического лица финансовой организации в период не более чем за 1 (один) год до принятия органом финансового надзора решения об отнесении банка к категории неплатежеспособных банков, о консервации финансовой организации либо принудительном выкупе ее акций, лишении лицензии финансовой организации, повлекших ее ликвидацию и (или) прекращение осуществления деятельности на финансовом рынке, либо вступления в законную силу решения суда о принудительной ликвидации финансовой организации или признании ее банкротом в установленном законодательством государства, резидентом которого является первый руководитель исполнительного органа (лицо, единолично осуществляющее функции исполнительного органа) банка-нерезидента Республики Казахстан, порядке</w:t>
      </w:r>
    </w:p>
    <w:bookmarkEnd w:id="109"/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(да (нет), указать наименование организации, должность, период работы)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сведения о том, являлся ли первый руководитель исполнительного органа (лицо, единолично осуществляющее функции исполнительного органа) банка-нерезидента Республики Казахстан ранее руководителем, членом органа управления, руководителем, членом исполнительного органа, главным бухгалтером финансовой организации, крупным участником (крупным акционером) – физическим лицом, руководителем, членом органа управления, руководителем, членом исполнительного органа, главным бухгалтером крупного участника (крупного акционера) – юридического лица – эмитента, допустившего дефолт по выплате купонного вознаграждения по выпущенным эмиссионным ценным бумагам в течение 4 (четырех) и более последовательных периодов, либо сумма задолженности которого по выплате купонного вознаграждения по выпущенным эмиссионным ценным бумагам, по которым был допущен дефолт, составляет четырехкратный и (или) более размер купонного вознаграждения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(да (нет), указать наименование организации, должность, период работы)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привлекался ли первый руководитель исполнительного органа (лицо, единолично осуществляющее функции исполнительного органа)банка-нерезидента Республики Казахстан в качестве ответчика в судебных разбирательствах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(да (нет),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указать дату, наименование организации, ответчика в судебном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разбирательстве, рассматриваемый вопрос и решение суда)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привлекался ли первый руководитель исполнительного органа (лицо, единолично осуществляющее  функции исполнительного органа) банка-нерезидента Республики Казахстан к дисциплинарной ответственности  за совершение коррупционного правонарушения в течение 3 (трех) лет до даты обращения в уполномоченный орган банка-нерезидента Республики Казахстан с заявлением о выдаче разрешения на открытие филиала  банка-нерезидента Республики Казахстан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(да (нет),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краткое описание правонарушения реквизиты акта о наложении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дисциплинарного взыскания с указанием оснований привлечения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к ответственности) 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Подтверждаю, что настоящая информация была проверена мною и является достоверной и полной.  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Предоставляю согласие на сбор и обработку персональных данных и на использование сведений, составляющих охраняемую законом тайну, содержащихся в информационных системах.  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(при его наличии)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(заполняется первым руководителем исполнительного органа (лицо, единолично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осуществляющее функции исполнительного органа) банка-нерезидента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Казахстан собственноручно печатными буквами)  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Подпись _____________________  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 ________________________  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Руководитель органа управления банка-нерезидента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рождения __________________________________________________________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место рождения_________________________________________________________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гражданство____________________________________________________________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данные документа, удостоверяющего личность______________________________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индивидуальный идентификационный номер (при наличии)____________________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место жительства и юридический адрес_____________________________________</w:t>
      </w:r>
    </w:p>
    <w:bookmarkEnd w:id="127"/>
    <w:bookmarkStart w:name="z13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128"/>
    <w:bookmarkStart w:name="z14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номер телефона (код города, рабочий и домашний) ___________________________</w:t>
      </w:r>
    </w:p>
    <w:bookmarkEnd w:id="129"/>
    <w:bookmarkStart w:name="z14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130"/>
    <w:bookmarkStart w:name="z14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образование: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3"/>
        <w:gridCol w:w="1444"/>
        <w:gridCol w:w="3049"/>
        <w:gridCol w:w="1444"/>
        <w:gridCol w:w="4920"/>
      </w:tblGrid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учебного заведения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поступления – год окончания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диплома об образовании (дата и номер при наличии)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сведения о супруге, близких родственниках (родители, брат, сестра, дети) и свойственниках (родители, брат, сестра, дети супруга (супруги):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0"/>
        <w:gridCol w:w="5195"/>
        <w:gridCol w:w="1661"/>
        <w:gridCol w:w="1661"/>
        <w:gridCol w:w="2123"/>
      </w:tblGrid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 (при его наличии)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рождения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Родственные отношения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 и должность</w:t>
            </w:r>
          </w:p>
        </w:tc>
      </w:tr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сведения о трудовой деятельности.</w:t>
      </w:r>
    </w:p>
    <w:bookmarkEnd w:id="133"/>
    <w:bookmarkStart w:name="z14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данном пункте указываются сведения о всей трудовой деятельности (также членстве в соответствующих органах управления), в том числе с момента окончания высшего учебного заведения, а также период, в течение которого трудовая деятельность не осуществлялась: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3"/>
        <w:gridCol w:w="2633"/>
        <w:gridCol w:w="5201"/>
        <w:gridCol w:w="924"/>
        <w:gridCol w:w="924"/>
        <w:gridCol w:w="1695"/>
      </w:tblGrid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работы (дата, месяц, год)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 (с указанием страны регистрации организации, в случае если организация, является нерезидентом Республики Казахстан)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дисциплинарных взысканий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увольнения, освобождения от должности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сведения об участии в уставном капитале или владении акциями юридических лиц Республики Казахстан и юридических лиц-нерезидентов Республики:</w:t>
      </w:r>
    </w:p>
    <w:bookmarkEnd w:id="1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3"/>
        <w:gridCol w:w="1674"/>
        <w:gridCol w:w="3279"/>
        <w:gridCol w:w="6944"/>
      </w:tblGrid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место нахождения юридического лица Республики Казахстан и юридического лица-нерезидента Республики Казахстан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государственной регистрации (перерегистрации), уставные виды деятельности юридического лица Республики Казахстан и юридического лица-нерезидента Республики Казахстан (перечислить основные виды деятельности)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участия в уставном капитале или соотношение количества акций, принадлежащих первому руководителю исполнительного органа (лицу, единолично осуществляющему функции исполнительного органа), органа управления (в случае его создания) учредителя – юридического лица, к общему количеству голосующих акций юридического лица Республики Казахстан и юридического лица-нерезидента Республики Казахстан (в процентах)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сведения о том, являлся ли руководитель органа управления банка-нерезидента Республики Казахстан ранее руководителем, членом органа управления, руководителем, членом исполнительного органа, главным бухгалтером финансовой организации, крупным участником – физическим лицом, руководителем крупного участника (банковского, страхового холдинга) – юридического лица финансовой организации в период не более чем за 1 (один) год до принятия органом финансового надзора решения об отнесении банка к категории неплатежеспособных банков, о консервации финансовой организации либо принудительном выкупе ее акций, лишении лицензии финансовой организации, повлекших ее ликвидацию и (или) прекращение осуществления деятельности на финансовом рынке, либо вступления в законную силу решения суда о принудительной ликвидации финансовой организации или признании ее банкротом в установленном законодательством государства, резидентом которого является первый руководитель органа управления банка-нерезидента Республики Казахстан, порядке</w:t>
      </w:r>
    </w:p>
    <w:bookmarkEnd w:id="136"/>
    <w:bookmarkStart w:name="z14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(да (нет), указать наименование организации, должность, период работы)</w:t>
      </w:r>
    </w:p>
    <w:bookmarkEnd w:id="137"/>
    <w:bookmarkStart w:name="z14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сведения о том, являлся ли руководитель органа управления банка-нерезидента Республики Казахстан ранее руководителем, членом органа управления, руководителем, членом исполнительного органа, главным бухгалтером финансовой организации, крупным участником (крупным акционером) – физическим лицом, руководителем, членом органа управления, руководителем, членом исполнительного органа, главным бухгалтером крупного участника (крупного акционера) – юридического лица – эмитента, допустившего дефолт по выплате купонного вознаграждения по выпущенным эмиссионным ценным бумагам в течение 4 (четырех) и более последовательных периодов либо сумма задолженности которого по выплате купонного вознаграждения по выпущенным эмиссионным ценным бумагам, по которым был допущен дефолт, составляет четырехкратный и (или) более размер купонного вознаграждения</w:t>
      </w:r>
    </w:p>
    <w:bookmarkEnd w:id="138"/>
    <w:bookmarkStart w:name="z15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(да (нет), указать наименование организации, должность, период работы)</w:t>
      </w:r>
    </w:p>
    <w:bookmarkEnd w:id="139"/>
    <w:bookmarkStart w:name="z15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привлекался ли руководитель органа управления банка-нерезидента Республики Казахстан в качестве ответчика в судебных разбирательствах </w:t>
      </w:r>
    </w:p>
    <w:bookmarkEnd w:id="140"/>
    <w:bookmarkStart w:name="z15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(да (нет),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указать дату, наименование организации, ответчика в судебном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разбирательстве, рассматриваемый вопрос и решение суда)  </w:t>
      </w:r>
    </w:p>
    <w:bookmarkEnd w:id="141"/>
    <w:bookmarkStart w:name="z15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привлекался ли руководитель органа управления банка-нерезидента Республики Казахстан к  дисциплинарной ответственности за совершение коррупционного правонарушения в течение 3 (трех) лет до  даты обращения в уполномоченный орган банка-нерезидента Республики Казахстан с заявлением о выдаче  разрешения на открытие филиала банка-нерезидента Республики Казахстан</w:t>
      </w:r>
    </w:p>
    <w:bookmarkEnd w:id="142"/>
    <w:bookmarkStart w:name="z15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(да (нет),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краткое описание правонарушения реквизиты акта о наложении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дисциплинарного взыскания с указанием оснований привлечения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к ответственности)  </w:t>
      </w:r>
    </w:p>
    <w:bookmarkEnd w:id="143"/>
    <w:bookmarkStart w:name="z15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Подтверждаю, что настоящая информация была проверена мною и является достоверной и полной. </w:t>
      </w:r>
    </w:p>
    <w:bookmarkEnd w:id="144"/>
    <w:bookmarkStart w:name="z15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Предоставляю согласие на сбор и обработку персональных данных и на использование сведений,  составляющих охраняемую законом тайну, содержащихся в информационных системах.  </w:t>
      </w:r>
    </w:p>
    <w:bookmarkEnd w:id="145"/>
    <w:bookmarkStart w:name="z15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(при его наличии)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(заполняется руководителем органа управления банка-нерезидента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собственноручно печатными буквами)  </w:t>
      </w:r>
    </w:p>
    <w:bookmarkEnd w:id="146"/>
    <w:bookmarkStart w:name="z15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Подпись _____________________  </w:t>
      </w:r>
    </w:p>
    <w:bookmarkEnd w:id="147"/>
    <w:bookmarkStart w:name="z15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</w:t>
      </w:r>
    </w:p>
    <w:bookmarkEnd w:id="1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открытие филиала банка-нерезидента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2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(печатается на бланке уполномоченного органа по регулированию, контролю и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надзору финансового рынка и финансовых организаций с изображением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государственного герба Республики Казахстан)</w:t>
      </w:r>
    </w:p>
    <w:bookmarkEnd w:id="149"/>
    <w:bookmarkStart w:name="z163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Разрешение на открытие филиала банка-нерезидента Республики Казахстан</w:t>
      </w:r>
    </w:p>
    <w:bookmarkEnd w:id="1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______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 ____________ 20__ года</w:t>
            </w:r>
          </w:p>
        </w:tc>
      </w:tr>
    </w:tbl>
    <w:bookmarkStart w:name="z16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разрешение выдано на открытие филиала банка-нерезидента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банка-нерезидента Республики Казахстан)</w:t>
      </w:r>
    </w:p>
    <w:bookmarkEnd w:id="151"/>
    <w:bookmarkStart w:name="z16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Разрешение на открытие филиала банка-нерезидента Республики Казахстан имеет юридическую силу до принятия уполномоченным органом по регулированию, контролю и надзору финансового рынка и финансовых организаций решения о выдаче филиалу банка-нерезидента Республики Казахстан лицензии на проведение банковских операций.</w:t>
      </w:r>
    </w:p>
    <w:bookmarkEnd w:id="152"/>
    <w:bookmarkStart w:name="z16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(заместитель Председателя) ________________________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(подпись)                   (фамилия, инициалы)</w:t>
      </w:r>
    </w:p>
    <w:bookmarkEnd w:id="1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</w:p>
        </w:tc>
      </w:tr>
    </w:tbl>
    <w:bookmarkStart w:name="z170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условия осуществления деятельности филиалом банка-нерезидента Республики Казахстан</w:t>
      </w:r>
    </w:p>
    <w:bookmarkEnd w:id="154"/>
    <w:bookmarkStart w:name="z171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55"/>
    <w:bookmarkStart w:name="z17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 условия осуществления деятельности филиалом банка-нерезидента Республики Казахстан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31 августа 1995 года "О банках и банковской деятельности в Республике Казахстан" (далее – Закон о банках) и определяют порядок и условия осуществления деятельности филиалом банка-нерезидента Республики Казахстан.</w:t>
      </w:r>
    </w:p>
    <w:bookmarkEnd w:id="156"/>
    <w:bookmarkStart w:name="z17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Правила распространяются также на филиалы исламских банков-нерезидентов Республики Казахстан.</w:t>
      </w:r>
    </w:p>
    <w:bookmarkEnd w:id="157"/>
    <w:bookmarkStart w:name="z174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 условия осуществления деятельности филиалом банка-нерезидента Республики Казахстан</w:t>
      </w:r>
    </w:p>
    <w:bookmarkEnd w:id="158"/>
    <w:bookmarkStart w:name="z17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Филиал банка-нерезидента Республики Казахстан при наличии соответствующей лицензии уполномоченного органа осуществляет на территории Республики Казахстан:</w:t>
      </w:r>
    </w:p>
    <w:bookmarkEnd w:id="159"/>
    <w:bookmarkStart w:name="z17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банковские и иные операции, указанные в подпунктах 1), 2), 3), 4), 5), 6), 7), 8), 12), 13), 14), 15), 16) пункта 2, подпунктах 1), 2), 3), 4), 6), 7), 8) и 9)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Закона о банках;</w:t>
      </w:r>
    </w:p>
    <w:bookmarkEnd w:id="160"/>
    <w:bookmarkStart w:name="z17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виды профессиональной деятельности на рынке ценных бумаг, указанные в подпунктах 1) и 2) 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Закона о банках.</w:t>
      </w:r>
    </w:p>
    <w:bookmarkEnd w:id="161"/>
    <w:bookmarkStart w:name="z17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Филиал исламского банка-нерезидента Республики Казахстан при наличии лицензии уполномоченного органа осуществляет на территории Республики Казахстан:</w:t>
      </w:r>
    </w:p>
    <w:bookmarkEnd w:id="162"/>
    <w:bookmarkStart w:name="z17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банковские операции, указанные в подпунктах 1), 2), 3), 4), 5) и 6)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52-5 Закона о банках;</w:t>
      </w:r>
    </w:p>
    <w:bookmarkEnd w:id="163"/>
    <w:bookmarkStart w:name="z18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если это предусмотрено положением о филиале отдельные виды банковских и иных операций, предусмотренных частью первой пункта 2-1 </w:t>
      </w:r>
      <w:r>
        <w:rPr>
          <w:rFonts w:ascii="Times New Roman"/>
          <w:b w:val="false"/>
          <w:i w:val="false"/>
          <w:color w:val="000000"/>
          <w:sz w:val="28"/>
        </w:rPr>
        <w:t>статьи 30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банках (за исключением операций, указанных в подпунктах 6) и 7) пункта 11 статьи 30 Закона о банках), с соблюдением требований,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>статье 52-1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банках.</w:t>
      </w:r>
    </w:p>
    <w:bookmarkEnd w:id="164"/>
    <w:bookmarkStart w:name="z18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Филиал банка-нерезидента Республики Казахстан в своей деятельности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Закона о банках.</w:t>
      </w:r>
    </w:p>
    <w:bookmarkEnd w:id="165"/>
    <w:bookmarkStart w:name="z18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Филиал банка-нерезидента Республики Казахстан осуществляет банковскую деятельность только при наличии правил, определяющих общие условия проведения операций, и внутренних правил.</w:t>
      </w:r>
    </w:p>
    <w:bookmarkEnd w:id="166"/>
    <w:bookmarkStart w:name="z18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Правила об общих условиях проведения операций утверждаются соответствующим органом управления банка-нерезидента Республики Казахстан.</w:t>
      </w:r>
    </w:p>
    <w:bookmarkEnd w:id="167"/>
    <w:bookmarkStart w:name="z18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Правила об общих условиях проведения операций филиала исламского банка-нерезидента Республики Казахстан утверждаются соответствующим органом управления исламского банка-нерезидента Республики Казахстан с учетом требования, предусмотренного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52-2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банках.</w:t>
      </w:r>
    </w:p>
    <w:bookmarkEnd w:id="168"/>
    <w:bookmarkStart w:name="z18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Приостановление действия либо лишение лицензии и (или) приложения к ней на проведение всех или отдельных банковских операций производится по любому из следующих оснований:</w:t>
      </w:r>
    </w:p>
    <w:bookmarkEnd w:id="169"/>
    <w:bookmarkStart w:name="z18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оснований, предусмотренных подпунктами 1), 4), 5), 6), 7), 8)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48 Закона о банках;</w:t>
      </w:r>
    </w:p>
    <w:bookmarkEnd w:id="170"/>
    <w:bookmarkStart w:name="z18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приостановление действия либо лишение банка-нерезидента Республики Казахстан лицензии на проведение всех или отдельных аналогичных по существу банковских операций органом финансового надзора или судом государства, резидентом которого является банк-нерезидент Республики Казахстан;</w:t>
      </w:r>
    </w:p>
    <w:bookmarkEnd w:id="171"/>
    <w:bookmarkStart w:name="z18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судом государства, резидентом которого является банк-нерезидент Республики Казахстан, решения о принудительной ликвидации (прекращении деятельности) банка-нерезидента Республики Казахстан.</w:t>
      </w:r>
    </w:p>
    <w:bookmarkEnd w:id="17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