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b984" w14:textId="deeb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Национального центра по правам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Национального центра по правам человека от 14 сентября 2020 года № 1. Зарегистрирован в Министерстве юстиции Республики Казахстан 22 сентября 2020 года № 21239. Утратил силу приказом и.о. Руководителя Национального центра по правам человека от 21.11.2024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Национального центра по правам человека от 21.11.2024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Национального центра по правам человека.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административной работы Национального центра по правам человека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Национального центра по правам человека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Управления административной работы Национального центра по правам человека Мырзахметова М.Ж.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Национального центра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правам человека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Утебаева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Национального центра по правам человека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Национального центра по правам человека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 Национального центра по правам человека (далее – Национальный центр).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Национального центра либо исходя из специфики деятельности служащего корпуса "Б" Национального центра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Национального центра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 Национального центра.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Национального центра (далее – оценка) проводится для определения эффективности и качества их работы.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Национального центра,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Национального центра (далее – уполномоченное лицо), создается Комиссия по оценке (далее – Комиссия), рабочим органом которой является Управление административной работы.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 Национального центра.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Национального центра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Управлении административной работы в течение трех лет со дня завершения оценки.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служащего корпуса "Б" Национального центра,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Национального центра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Управлении административной работы.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Национального центра по достижению КЦИ и необходимым для этого дальнейшим мерам.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Национального центра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Национального центра является первый руководитель государственного органа, оценочный лист вносится на его рассмотрение.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Национального центра вышестоящим руководителем принимается одно из следующих решений: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Управление административной работы не позднее 2 рабочих дней выносит его на рассмотрение Комиссии.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Национального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Управление административной работы не позднее 2 рабочих дней выносит его на рассмотрение Комиссии. 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Управления административной работы. Секретарь Комиссии не принимает участие в голосовании.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административной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административной работы ознакамливает служащего корпуса "Б" Национального центра с результатами оценки в течение двух рабочих дней со дня ее завершения.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Национального центра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Управлением административной работы и двумя другими служащими государственного органа.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Национального центра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Национального центра направляются посредством интранет - 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Национального центра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 Национального центра;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 Национального центра.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Национального центра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 административного государственного служащего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корпуса "Б" 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(период, на который составляется индивидуальный план)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________________________________________________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 ____________________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"А",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bookmarkEnd w:id="98"/>
    <w:bookmarkStart w:name="z11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 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по правам человека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Лист оценки по компетенциям _________________год (оцениваемый год)</w:t>
      </w:r>
    </w:p>
    <w:bookmarkEnd w:id="104"/>
    <w:p>
      <w:pPr>
        <w:spacing w:after="0"/>
        <w:ind w:left="0"/>
        <w:jc w:val="both"/>
      </w:pPr>
      <w:bookmarkStart w:name="z130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оцениваемого служащего:____________________________________________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</w:p>
        </w:tc>
      </w:tr>
    </w:tbl>
    <w:bookmarkStart w:name="z14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учетом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свое мнение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грубое и пренебрежительное отношение к получателю услуг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 (руководитель управления, Заместитель руководителя управления);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по правам человека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 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55"/>
    <w:bookmarkStart w:name="z2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 </w:t>
      </w:r>
    </w:p>
    <w:bookmarkEnd w:id="156"/>
    <w:bookmarkStart w:name="z2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 </w:t>
      </w:r>
    </w:p>
    <w:bookmarkEnd w:id="157"/>
    <w:p>
      <w:pPr>
        <w:spacing w:after="0"/>
        <w:ind w:left="0"/>
        <w:jc w:val="both"/>
      </w:pPr>
      <w:bookmarkStart w:name="z264" w:id="158"/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 Дата: ___________ 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  </w:t>
      </w:r>
    </w:p>
    <w:p>
      <w:pPr>
        <w:spacing w:after="0"/>
        <w:ind w:left="0"/>
        <w:jc w:val="both"/>
      </w:pPr>
      <w:bookmarkStart w:name="z266" w:id="159"/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_____________________________________ Дата: ___________  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  </w:t>
      </w:r>
    </w:p>
    <w:p>
      <w:pPr>
        <w:spacing w:after="0"/>
        <w:ind w:left="0"/>
        <w:jc w:val="both"/>
      </w:pPr>
      <w:bookmarkStart w:name="z267" w:id="160"/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 Дата: ___________  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