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dd4c" w14:textId="8d1d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2020 года № 405. Зарегистрирован в Министерстве юстиции Республики Казахстан 22 сентября 2020 года № 21238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2011 года № 554 "Об утверждении Правил организации деятельности подготовительных отделений организаций высшего и (или) послевузовского образования Республики Казахстан" (зарегистрирован в Реестре государственной регистрации нормативных правовых актов под № 7406, опубликован 21 апреля 2012 года в газете "Казахстанская правда" № 112-113 (26931-26932))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подготовительных отделений организации высшего и (или) послевузовского образования Республики Казахстан, утвержденных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2011 года №554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подготовительных отделений организаций высшего и (или) послевузовского образования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подготовительных отделений организаций высшего и (или) послевузовского образования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от 27 июля 2007 года "Об образовании" (далее – Закон) и определяют порядок организации деятельности подготовительных отделений организации высшего и (или) послевузовского образования (далее – ОВПО).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подготовительных отделений ОВПО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подготовительных отделений ОВПО включает в себя прием и обучение слушателей подготовительных отделений ОВПО.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для обучения на подготовительном отделении ОВПО на платной основе осуществляется ОВПО самостоятельно.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Поступающему предоставляется бесплатное обучение на государственном образовательном заказе, если обучение ими осуществляется впервые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граждан Республики Казахстан, иностранцев, лиц казахской национальности, не являющихся гражданами Республики Казахстан, и лиц без гражданства, постоянно проживающих в Республике Казахстан, для обучения на подготовительном отделении ОВПО по государственному образовательному осуществляется по результатам конкурсного отбора ОВПО.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для участия в конкурсе осуществляется в электронной форме республиканским государственным предприятием на праве хозяйственного ведения на интернет – ресурсе "Центр Болонского процесса и академической мобильности" Министерства образования и науки Республики Казахстан (далее – Центр). При отсутствии возможности предоставления документов в электронного форме прием осуществляется в бумажном виде.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поступления на подготовительные отделения ОВПО граждане Республики Казахстан в Центр предоставляют следующие документы: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электронном или в бумажном виде заявление о приеме в произвольной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 или бумажный вариант о среднем общем (общем среднем), начальном профессиональном (техническом и профессиональном), среднем профессиональном (послесреднем) образовании и приложения к нему;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поступления на подготовительные отделения ОВПО иностранцы, лица казахской национальности, не являющихся гражданами Республики Казахстан и лица без гражданства, постоянно проживающие в Республике Казахстан через Центр предоставляют следующие документы: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электронном или в бумажном виде заявление о приеме в произвольной форме;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или бумажный вариант документа, удостоверяющего личность;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или бумажный вариант документа об образовании и приложения к нему и сканированный нотариально засвидетельствованный перевод (в случае, если документ полностью на иностранном языке), включая перевод печати;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по форме утвержденную согласно подпункта 31) 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нострификации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после зачисления лиц.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участия в конкурсе проводится Центром с 5 августа по 5 сентября календарного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Представленные документы проверяются Центром на соответствие пунктов 7 и 8 настоящих Правил в течение 3 (трех) рабочих дней со дня регистрации документов.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документов, указанных в пунктах 7 и 8 настоящих Правил в течение 3 (трех) рабочих дней со дня регистрации документов, Центр направляет уведомление о регистраций на электронную почту указанную при регистрации подаче документов. В случае несоответствия представленных документов, указанных в пунктах 7 и 8 настоящих Правил поступающему направляется уведомление об отказе регистрации документов., Поступающему предоставляется возможность повторно пройти регистрацию для участия в конкурсе в течение 3 (трех) рабочих дней со дня получения уведомления об отказе в регистрации документов.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конкурсного отбора создается приемная комиссия из числа преподавателей вуза и из состава членов комиссии избирается председатель комиссии. Количество членов комиссии является нечетным включая его председателя. Конкурсный отбор проводится приемной комиссией в период с 10 по 15 сентября календарного года.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проведения конкурсного отбора разрабатываются и утверждаются ОВПО. Расписание проведения конкурсного отбора, дата, время и место проведения, утверждается председателем приемной комиссии и доводится до сведения поступающих до начала приема документов. Поступающие проходят конкурсный отбор в выбранными ими ОВПО.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прохождении конкурсного отбора проводимого ОВПО поступающий, предъявляет документ удостоверяющий его личность и уведомление о регистрации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Итоги проведения конкурсного отбора оформляются, протоколом приемной комиссии в произвольной форме и подписывается председателем и всеми присутствующими членами комиссии.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приемной комиссии выносится решение о зачислении слушателей на подготовительные отделения ОВПО по государственному образовательному заказу и доводится до сведения граждан Республики Казахстан, иностранцев, лиц казахской национальности, не являющихся гражданами Республики Казахстан и лиц без гражданства, постоянно проживающих в Республике Казахстан, прошедших конкурсный отбор в срок до 25 сентября календарного года.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независимо от формы собственности в день завершения конкурсного отбора передают его результаты в Министерство образования и науки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Зачисление в число слушателей подготовительных отделений проводится приемными комиссиями ОВПО с 25 по 28 сентября календарного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ОВПО в течении десяти рабочих дней со дня зачисления слушателей представляют копии приказов о зачислении на подготовительные отделения в Министерство образования и науки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Обучение на подготовительных отделениях осуществляется по очной и дистанционной форме обучения. Занятия начинаются с 1 октября календарного года. Срок обучения составляет 9 месяцев.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Дистанционное обучение для слушателей подготовительных отделений предоставляется: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заключения врачебно-консультативной комиссии;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рождении, усыновление (удочерение) ребенка до достижения им возраста трех лет с представлением подтверждающих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 казахской национальности, не являющихся гражданами Республики Казахстан, выехавшие по месту жительства в течении учебного года и не имеющих возможность вернуться по причине закрытия границы, объявления карантина и иным, не зависящим от них обстоятельствам.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окончания обучения, слушателям выдается справка (в произвольной форме) о завершении обучения.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Основаниями для отчисления ОВПО слушателей подготовительных отделений являются: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отчислении слушателя по собственному желанию;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Правил внутреннего распорядка ОВПО.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Отчисление слушателя из ОВПО оформляется приказом руководителя ОВПО, копия которого в течение трех рабочих дней со дня отчисления направляется в Министерство образования и науки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ОВПО ежегодно не позднее 15 июля календарного года представляют в Министерство образования и науки Республики Казахстан. итоговый отчет о работе подготовительных отделений за прошедший период.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Статистический и паспортный учет слушателей подготовительных отделений ведется ОВПО.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