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eed3" w14:textId="754e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5 июня 2020 года № 133 "Об утверждении лимитов изъятия объектов животного мира с 1 июля 2020 года по 1 июля 2021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17 сентября 2020 года № 224. Зарегистрирован в Министерстве юстиции Республики Казахстан 21 сентября 2020 года № 21231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5 июня 2020 года № 133 "Об утверждении лимитов изъятия объектов животного мира с 1 июля 2020 года по 1 июля 2021 года" (зарегистрирован в Реестре государственной регистрации нормативных правовых актов за № 20844, опубликован 16 июня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объектов животного мира с 1 июля 2020 года по 1 июля 2021 года, за исключением рыб и других водных животных,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 и других водных животных в рыбохозяйственных водоемах с 1 июля 2020 года по 1 июля 2021 года,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133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изъятие объектов животного мира с 1 июля 2020 года по 1 июля 2021 года, за исключением рыб и других водных животных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особях)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68"/>
        <w:gridCol w:w="1408"/>
        <w:gridCol w:w="1408"/>
        <w:gridCol w:w="1777"/>
        <w:gridCol w:w="2148"/>
        <w:gridCol w:w="1408"/>
        <w:gridCol w:w="1409"/>
        <w:gridCol w:w="1038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(асканийский олень)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 (кроме Тяньшаньского)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Севрео-Казахстанская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1459"/>
        <w:gridCol w:w="1084"/>
        <w:gridCol w:w="859"/>
        <w:gridCol w:w="633"/>
        <w:gridCol w:w="1334"/>
        <w:gridCol w:w="1085"/>
        <w:gridCol w:w="1583"/>
        <w:gridCol w:w="1085"/>
        <w:gridCol w:w="1085"/>
        <w:gridCol w:w="63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 (3 вида)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Зайцы (3 вида)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86 186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46 098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36087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4886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276717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2519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877"/>
        <w:gridCol w:w="1078"/>
        <w:gridCol w:w="1078"/>
        <w:gridCol w:w="877"/>
        <w:gridCol w:w="695"/>
        <w:gridCol w:w="695"/>
        <w:gridCol w:w="695"/>
        <w:gridCol w:w="1180"/>
        <w:gridCol w:w="1382"/>
        <w:gridCol w:w="1281"/>
        <w:gridCol w:w="128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(кроме Туркестанской)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суслик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81901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5926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26365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15 614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10033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28280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1076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817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957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17 690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209 777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862180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130759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282"/>
        <w:gridCol w:w="608"/>
        <w:gridCol w:w="827"/>
        <w:gridCol w:w="1403"/>
        <w:gridCol w:w="1043"/>
        <w:gridCol w:w="1283"/>
        <w:gridCol w:w="1403"/>
        <w:gridCol w:w="1404"/>
        <w:gridCol w:w="164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 (5 видов)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Голубь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56 869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19330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84 441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1055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55322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61 652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50 648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136 210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на изъятие в научных целях *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629"/>
        <w:gridCol w:w="1200"/>
        <w:gridCol w:w="1201"/>
        <w:gridCol w:w="1631"/>
        <w:gridCol w:w="1201"/>
        <w:gridCol w:w="773"/>
        <w:gridCol w:w="1201"/>
        <w:gridCol w:w="1632"/>
        <w:gridCol w:w="1632"/>
      </w:tblGrid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изъятия диких зверей и птиц на 2020 год (количество особей)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Борсук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*Представленные лимиты являются гарантированными для Национального референтного центра по ветеринарии и Института зоонозных инфекций; дополнительные квоты, в том числе для других организаций, могут выделяться на уровне областей также в пределах выделенных лимитов.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вылова рыбы и других водных животных в рыбохозяйственных водоемах с 1 июля 2020 года по 1 июля 2021 года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Рыбохозяйственные водоемы международного и республиканского значения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Жайык-Каспийский бассейн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тоннах)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988"/>
        <w:gridCol w:w="2630"/>
        <w:gridCol w:w="1099"/>
        <w:gridCol w:w="2374"/>
        <w:gridCol w:w="2120"/>
        <w:gridCol w:w="2375"/>
      </w:tblGrid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Жайык с предустьевым пространством, включая буферную зону особо охраняемой природной территории "Ак-Жайык"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Кигаш с предустьевым пространством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Каспийское море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Атырауской области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7584,512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386,262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467,914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107,628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2590,652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554,556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0,4******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79,980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522,958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56,990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354,149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Берш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3553,167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2847,561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10769,948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2598,046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1376,855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5701,951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214,843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708,576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1135,419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34,389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68,272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70,942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40,465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3,0******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5108,829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3857,791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20479,12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29446,22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Озеро Балкаш и дельта реки Иле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985"/>
        <w:gridCol w:w="3444"/>
        <w:gridCol w:w="2896"/>
        <w:gridCol w:w="3446"/>
      </w:tblGrid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Балкаш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Иле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 дельты реки Иле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Алакольская система озер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3521"/>
        <w:gridCol w:w="2860"/>
        <w:gridCol w:w="3523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Алаколь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Кошкарколь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Сасыкколь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Водохранилище Капшагай на реке Иле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Водохранилище Буктырма на реке Ертис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Язь 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2715,35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Озеро Жайсан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7023,1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Шульбинское водохранилище на реке Ертис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5"/>
        <w:gridCol w:w="9110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Усть-Каменогорское водохранилище на реке Ертис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488"/>
        <w:gridCol w:w="9324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10,498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Река Ертис в пределах Восточно-Казахстанской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488"/>
        <w:gridCol w:w="9324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35,278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Аральское (Малое) море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596"/>
        <w:gridCol w:w="8227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2735,61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184,82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2284,11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1007,48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11,69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151,05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6872,41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Река Сырдария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1369"/>
        <w:gridCol w:w="4022"/>
        <w:gridCol w:w="4785"/>
      </w:tblGrid>
      <w:tr>
        <w:trPr>
          <w:trHeight w:val="30" w:hRule="atLeast"/>
        </w:trPr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 Кызылординской области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 Туркестанской области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16,59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181,44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Аральское (Большое) море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350"/>
        <w:gridCol w:w="4678"/>
        <w:gridCol w:w="3934"/>
      </w:tblGrid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Актюбинской области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Кызылординской области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31,16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водохранилище Шардара на реке Сырдария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64"/>
        <w:gridCol w:w="754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201,17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276,56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2290,85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Река Есиль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978"/>
        <w:gridCol w:w="3621"/>
        <w:gridCol w:w="4723"/>
      </w:tblGrid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Река Силеты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2616"/>
        <w:gridCol w:w="3412"/>
        <w:gridCol w:w="3413"/>
      </w:tblGrid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Северо-Казахстанской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Павлодарской области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Река Тобол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4"/>
        <w:gridCol w:w="669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Река Нура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816"/>
        <w:gridCol w:w="4334"/>
        <w:gridCol w:w="4334"/>
      </w:tblGrid>
      <w:tr>
        <w:trPr>
          <w:trHeight w:val="30" w:hRule="atLeast"/>
        </w:trPr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Канал имени Каныша Сатпаева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1368"/>
        <w:gridCol w:w="4782"/>
        <w:gridCol w:w="4782"/>
      </w:tblGrid>
      <w:tr>
        <w:trPr>
          <w:trHeight w:val="30" w:hRule="atLeast"/>
        </w:trPr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Павлодарской области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3,979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8,066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13,834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2,081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1,819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57,882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73,118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Рыбохозяйственные водоемы местного значения</w:t>
      </w:r>
    </w:p>
    <w:bookmarkEnd w:id="34"/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Акмолинская область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011"/>
        <w:gridCol w:w="2028"/>
        <w:gridCol w:w="2029"/>
        <w:gridCol w:w="1752"/>
        <w:gridCol w:w="1752"/>
        <w:gridCol w:w="1197"/>
        <w:gridCol w:w="1753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Никольское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Фроловский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(Бурабайский район)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Быргыз (Пухальское)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(Сандыктауский район)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Кояндинское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 Чаглинское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Ханское (Балыктыколь)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Астанинское (Вячеславское)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Ащысор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Селетинское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25,426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Тузасшы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Коскарагайская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Молак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Малая Сарыоба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202,114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120,091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235,931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57,526</w:t>
            </w: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2"/>
        <w:gridCol w:w="1872"/>
        <w:gridCol w:w="980"/>
        <w:gridCol w:w="1278"/>
        <w:gridCol w:w="981"/>
        <w:gridCol w:w="15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гаммарус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Цисты артемии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44,275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Актюбинская область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574"/>
        <w:gridCol w:w="2138"/>
        <w:gridCol w:w="1460"/>
        <w:gridCol w:w="1798"/>
        <w:gridCol w:w="1460"/>
        <w:gridCol w:w="1460"/>
        <w:gridCol w:w="1461"/>
      </w:tblGrid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густера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Хобда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вдхр. Актюбинское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вдхр. Каргалинское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 (Шалкарский район)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 (Иргизский район)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и Малый Жаланаш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Караколь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Тайпакколь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Малайдар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Асаубай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Байтакколь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Жарколь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Бокенколь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Озеро. Кармакколь (п. Мамыр)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Ойсылкара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</w:tr>
    </w:tbl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840"/>
        <w:gridCol w:w="1841"/>
        <w:gridCol w:w="1495"/>
        <w:gridCol w:w="1495"/>
        <w:gridCol w:w="1146"/>
        <w:gridCol w:w="1495"/>
        <w:gridCol w:w="11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сазан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 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Алматинская область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2492"/>
        <w:gridCol w:w="2095"/>
        <w:gridCol w:w="2095"/>
        <w:gridCol w:w="2096"/>
        <w:gridCol w:w="2096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сазан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Малая Подкова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Подкова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Деревянное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2,838</w:t>
            </w:r>
          </w:p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805"/>
        <w:gridCol w:w="1805"/>
        <w:gridCol w:w="1806"/>
        <w:gridCol w:w="1806"/>
        <w:gridCol w:w="1806"/>
        <w:gridCol w:w="14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вобла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толстолобик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берш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Восточно-Казахстанская область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656"/>
        <w:gridCol w:w="1508"/>
        <w:gridCol w:w="1509"/>
        <w:gridCol w:w="1794"/>
        <w:gridCol w:w="1509"/>
        <w:gridCol w:w="1509"/>
        <w:gridCol w:w="1509"/>
        <w:gridCol w:w="1510"/>
      </w:tblGrid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сазан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Поперечный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Колхозный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Жартас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Мариновское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Бакырчинское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Аркалыкский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Пролетарский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Тепкаши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Аблакетка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Параграя 5. Жамбылская область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42"/>
        <w:gridCol w:w="1862"/>
        <w:gridCol w:w="1352"/>
        <w:gridCol w:w="1608"/>
        <w:gridCol w:w="1608"/>
        <w:gridCol w:w="1352"/>
        <w:gridCol w:w="1609"/>
        <w:gridCol w:w="1353"/>
      </w:tblGrid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Тасоткольское Водохранилище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Бииликоль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Терс-Ащибулакское  водохранилище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Шилик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Темирбек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Камкалы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55,394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15,502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15,634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227,754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41,802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</w:tr>
    </w:tbl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2188"/>
        <w:gridCol w:w="1494"/>
        <w:gridCol w:w="1146"/>
        <w:gridCol w:w="1494"/>
        <w:gridCol w:w="1494"/>
        <w:gridCol w:w="1495"/>
        <w:gridCol w:w="149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маринка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толстолобик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вобла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чехонь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18,062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Западно-Казахстанская область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55"/>
        <w:gridCol w:w="1248"/>
        <w:gridCol w:w="1049"/>
        <w:gridCol w:w="852"/>
        <w:gridCol w:w="1049"/>
        <w:gridCol w:w="1049"/>
        <w:gridCol w:w="1248"/>
        <w:gridCol w:w="1248"/>
        <w:gridCol w:w="1050"/>
        <w:gridCol w:w="1050"/>
        <w:gridCol w:w="1249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чехонь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серебряный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 золотой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Сарышыганак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Едильсор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Барбастау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Глубинное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Жанакуш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Водохранлище Битикское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Воровская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Кушум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16,044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12,336</w:t>
            </w: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997"/>
        <w:gridCol w:w="1904"/>
        <w:gridCol w:w="1300"/>
        <w:gridCol w:w="1601"/>
        <w:gridCol w:w="1300"/>
        <w:gridCol w:w="997"/>
        <w:gridCol w:w="1602"/>
        <w:gridCol w:w="99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синец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густера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голавль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14,772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Карагандинская область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1163"/>
        <w:gridCol w:w="2220"/>
        <w:gridCol w:w="1516"/>
        <w:gridCol w:w="1867"/>
        <w:gridCol w:w="1867"/>
        <w:gridCol w:w="1517"/>
        <w:gridCol w:w="1164"/>
      </w:tblGrid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Шерубай-Нуринское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Сарысу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Каркаралинское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Жартас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Ишимское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Бидаикское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Токсумак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Ащисуйское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Саранское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Жездинское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Миньковской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Мухтар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Оезро Ащыколь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Есенгельдинская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1641"/>
        <w:gridCol w:w="1332"/>
        <w:gridCol w:w="1332"/>
        <w:gridCol w:w="1022"/>
        <w:gridCol w:w="1333"/>
        <w:gridCol w:w="1333"/>
        <w:gridCol w:w="1333"/>
        <w:gridCol w:w="102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берш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Костанайская область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1318"/>
        <w:gridCol w:w="2283"/>
        <w:gridCol w:w="1920"/>
        <w:gridCol w:w="1920"/>
        <w:gridCol w:w="2284"/>
        <w:gridCol w:w="1561"/>
      </w:tblGrid>
      <w:tr>
        <w:trPr>
          <w:trHeight w:val="30" w:hRule="atLeast"/>
        </w:trPr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Шийли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Верхне-Тобольское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Кызыл-Жарское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Каратомарское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Глубокий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Кендирли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 (Большое Неклюдово)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Милославская балка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Мармышное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Бурли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Каратколь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Зоново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Жаксыжарколь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 (Лебяжье)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Шолак-Копа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Отемис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Тентексай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(Пограничное)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Бозщаколь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Речное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Итсары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Алабота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(озеро Сухое)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Кандыбайский 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Кособа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Каменный карьер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Таксор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Мынжассор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Каракопа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Лысановское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Коняево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Железнодорожный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Большой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Садовое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Новый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Каиндыколь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Куренное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Жул-Журган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Мендайсор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1453"/>
        <w:gridCol w:w="1790"/>
        <w:gridCol w:w="1790"/>
        <w:gridCol w:w="1454"/>
        <w:gridCol w:w="1115"/>
        <w:gridCol w:w="1115"/>
        <w:gridCol w:w="145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гаммарус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цисты артемии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Кызылординская область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17"/>
        <w:gridCol w:w="1530"/>
        <w:gridCol w:w="1530"/>
        <w:gridCol w:w="1530"/>
        <w:gridCol w:w="1321"/>
        <w:gridCol w:w="1321"/>
        <w:gridCol w:w="1321"/>
        <w:gridCol w:w="1322"/>
        <w:gridCol w:w="1322"/>
      </w:tblGrid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толстолобик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серебряный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Камыстыбасская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142,361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38,049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44,946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Акшатауская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64,928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Кандаральская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Нансай-Ханкожинская 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37,048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Жанадаринская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45,867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15,115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Караузякская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43,792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Куандаринская 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72,817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12,484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10,962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Теликульская система озер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Приморские озера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37,578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Райым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Макпалколь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Тарша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Шукырой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121,287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27,938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11,377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18,579</w:t>
            </w:r>
          </w:p>
        </w:tc>
      </w:tr>
    </w:tbl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404"/>
        <w:gridCol w:w="1670"/>
        <w:gridCol w:w="1670"/>
        <w:gridCol w:w="1405"/>
        <w:gridCol w:w="1670"/>
        <w:gridCol w:w="1405"/>
        <w:gridCol w:w="140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чехонь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10,544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3,124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3,021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15,906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17,131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52,627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Северо-Казахстанская область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588"/>
        <w:gridCol w:w="2156"/>
        <w:gridCol w:w="2157"/>
        <w:gridCol w:w="1814"/>
        <w:gridCol w:w="1814"/>
        <w:gridCol w:w="1814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водоема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Барчинское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Жаксы-Жалгызтау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 (Айыртауский район)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Чебачки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Малые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  (Аккайынский район)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 - Тенгиз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  (Есильский район)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(Большое)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(Казанка)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Грачи (Опельдук)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Давыдово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Песчаное(Песьяное)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Питное(Островское)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(Пресновское)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Питное(село Кабань)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Семилово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(Сенжарка)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(Богатое)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(район имени Магжана Жумбаева)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  (Кызылжарский район)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 (Налобинское)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Сивково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(Пресновка)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Бескамышное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(село Дубровное)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(Становое)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(Воскресеновка)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Биесоган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(Тайыншинский район)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Тайынша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(Тимирязевский район)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 (район Шал акына)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Акбасты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Солонцы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Ястребиновское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(Островское)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 Большая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</w:tbl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1911"/>
        <w:gridCol w:w="1552"/>
        <w:gridCol w:w="1552"/>
        <w:gridCol w:w="1911"/>
        <w:gridCol w:w="1911"/>
        <w:gridCol w:w="15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гаммарус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Цисты артемии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Павлодарская область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244"/>
        <w:gridCol w:w="2840"/>
        <w:gridCol w:w="1472"/>
        <w:gridCol w:w="2156"/>
        <w:gridCol w:w="1473"/>
        <w:gridCol w:w="2158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налим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водоемы реки Иртыш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70,542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11,598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Степные водоемы Павлодарской области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51,791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Шарбакты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Ащытакыр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(Аккулинский район)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(Актогайский район)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 (Аккулинский район)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(Баянаульский район)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(Аккулинский район)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Кызылкак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1217,333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13,729</w:t>
            </w:r>
          </w:p>
        </w:tc>
      </w:tr>
    </w:tbl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1666"/>
        <w:gridCol w:w="1353"/>
        <w:gridCol w:w="1666"/>
        <w:gridCol w:w="1667"/>
        <w:gridCol w:w="1983"/>
        <w:gridCol w:w="19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цисты артемии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16,107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10,847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17,447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53,947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Туркестанская область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086"/>
        <w:gridCol w:w="2376"/>
        <w:gridCol w:w="2376"/>
        <w:gridCol w:w="1822"/>
        <w:gridCol w:w="1822"/>
        <w:gridCol w:w="1823"/>
      </w:tblGrid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 (сазан)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Шошкакольская система озер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Баба-Атаском водохранилище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Досан-Карабаском водохранилище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Кошкорганском водохранилище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толстолобик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 учетом научно-исследовательских работ;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квота для научных целей по рыбам, занесенных в Красную книгу и находящимся под угрозой исчезновения;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научных целей;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квота вылова осетровых видов рыб для воспроизводственных целей;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квота вылова для научных целей;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квота вылова для воспроизводственных и научных целей;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квота для воспроизводственных целей.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