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42e9" w14:textId="6fd4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18 сентября 2020 года № 228. Зарегистрирован в Министерстве юстиции Республики Казахстан 21 сентября 2020 года № 21230.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сельского хозяйства Республики Казахстан, в которые вносятся изменения.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экологии, геологии и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 228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сельского хозяйства Республики Казахстан, в которые вносятся изменения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19 августа 2016 года № 367 "Об утверждении лимитов водопользования в разрезе бассейнов и областей (городов республиканского значения, столицы) на 2016-2025 годы" (зарегистрирован в Реестре государственной регистрации нормативных правовых актов № 14252, опубликован 6 октября 2016 года в информационно-правовой системе "Әділет"):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водопользования в разрезе бассейнов и областей (городов республиканского значения, столицы) на 2016-2025 годы,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сельского хозяйства Республики Казахстан, в которые вносятся изменения (далее – перечень).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водных ресурсов и ирригации РК от 04.06.2025 </w:t>
      </w:r>
      <w:r>
        <w:rPr>
          <w:rFonts w:ascii="Times New Roman"/>
          <w:b w:val="false"/>
          <w:i w:val="false"/>
          <w:color w:val="000000"/>
          <w:sz w:val="28"/>
        </w:rPr>
        <w:t>№ 108-НҚ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10.06.2025).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водных ресурсов и ирригации РК от 09.06.2025 </w:t>
      </w:r>
      <w:r>
        <w:rPr>
          <w:rFonts w:ascii="Times New Roman"/>
          <w:b w:val="false"/>
          <w:i w:val="false"/>
          <w:color w:val="00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2016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водопользования в разрезе бассейнов и областей (городов республиканского значения, столицы) на 2016-2025 годы*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бассейнов рек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миллион кубических метров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миллион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и промышленные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нужды и 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регулярное орошение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в том числе город Нур-Султан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Есиль-Ертис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Жайык (реки Орь, Илек, Хобда, левобережные притоки Жайык и Приаралье)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Уил, Сагиз, Эмба и Приаралья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Тургай (Иргиз)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Алматинская, в том числе город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Восточного и Северного Прибалхашья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Алаколь, Сасыкколь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Уил, Сагиз, Эмба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Большой и Малый Узени, Чижа, Ащы, Узек Жанибекская оросительно-обводнительная система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озера Балкаш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 (Канал имени Каныша Сатпаева)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Приаралье, река Волга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Туркестанская, в том числе город Шымкент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Арысь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Чирчик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Северного склона гор Каратау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Шидерты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Оленты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Ащису, Тундык, Эспе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Есиль-Ертис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Алаколь и Сасыкколь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Казахстану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лимиты водопользования приведены для каждого года указанного периода лет.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водных ресурсов и ирригации РК от 04.06.2025 </w:t>
      </w:r>
      <w:r>
        <w:rPr>
          <w:rFonts w:ascii="Times New Roman"/>
          <w:b w:val="false"/>
          <w:i w:val="false"/>
          <w:color w:val="ff0000"/>
          <w:sz w:val="28"/>
        </w:rPr>
        <w:t>№ 108-НҚ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10.06.2025).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приказом Министра водных ресурсов и ирригации РК от 09.06.2025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