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a7b9" w14:textId="6b7a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определяющих порядок ведения портала и информационных систем для организации проведения строительства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сентября 2020 года № 465. Зарегистрирован в Министерстве юстиции Республики Казахстан 17 сентября 2020 года № 21224.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определяющие порядок ведения портала и информационных систем для организации проведения строительства по принципу "одного окна".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465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определяющие порядок ведения портала и информационных систем для организации проведения строительства по принципу "одного окна"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определяющие порядок ведения портала и информационных систем для организации проведения строительства по принципу "одного окна"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Закон) и определяют порядок ведения портала и информационных систем для организации проведения строительства по принципу "одного окна".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информационной системы (далее – оператор ИС) – физическое или юридическое лицо, осуществляющее ведение информационной системы для организации проведения строительства по принципу "одного окна", интегрированной с порталом для организации проведения строительства по принципу "одного окна";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для организации проведения строительства по принципу "одного окна" (далее – ИС) – интегрированная с Порталом информационная система, предназначена для автоматизации операций, связанных с ведением строительной документации и контроля строящихся объектов в электронной форме;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 для организации проведения строительства по принципу "одного окна" (далее – Портал) – централизованная информационная система, обеспечивающая сбор, хранение и обработку информации, возникающей в процессе строительной деятельности; 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компонент портала для организации проведения строительства по принципу "одного окна" и (или) информационной системы, который позволяет пользователю портала для организации проведения строительства по принципу "одного окна" и (или) информационной системы загружать информацию, получать доступ к данным о состоянии и статистической информации строительства;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Портала – юридическое лицо, осуществляющее ведение Портала;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Портала (далее – Пользователь) – физическое или юридическое лицо, зарегистрированное на Портале, использующее его ресурсы и компоненты;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документ–документ, в котором информация представлена в электронно–цифровой форме и удостоверена посредством электронной цифровой подписи (далее – ЭЦП).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пользуемые в настоящих Правилах, определяются в соответствии с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Портал не относятся к информационным системам в защищенном исполнении, отнесенными к государственным секретам, защита которых осуществляется с применением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Портала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автоматизации процедур и операций, связанных со строительством, Портал обеспечивает: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Пользователей;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загрузку и хранение электронных документов;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доступа Пользователям сведений и электронных документов в организации строительного производства при строительстве новых, а также реконструкции и ремонте действующих объектов (предприятий, зданий, сооружений и их комплексов) всех отраслей экономики, обязательные для соблюдения всеми участниками строительства объекта;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Пользователю информации о процессах строительства, а также их дальнейшее хранение;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 информацией с интегрированными интернет-ресурсами и ИС.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Регистрация пользователя Портала</w:t>
      </w:r>
    </w:p>
    <w:bookmarkEnd w:id="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Вход на портал осуществляется посредством электронной цифровой подписи (далее – ЭЦП) физического или юридического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регистрации на Портале Пользователь выполняет следующие действия: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 размещенную на портале регистрационную форму, с приложением: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копий документов, предусмотренных законодательством о государственной регистрации юридических лиц, налогах и других обязательных платежах, а также копий документов, подтверждающих банковские реквизиты;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копии документа, удостоверяющего личность, а также копий документов, подтверждающих банковские реквизиты (при наличии);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соглашение о порядке пользования Портала с использованием ЭЦП.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Портала с момента представления пользователем документов, в течение 1 (одного) рабочего дня, подтверждает либо отказывает Пользователю в регистрации.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регистрации является наличие обратившегося Пользователя в списке ранее зарегистрированных Пользователей Портала.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подачи электронных заявок оператор портала предоставляет Пользователю личный кабинет и инструкцию по работе с Порталом.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Загрузка и заполнение информации пользователей Портала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Пользователь, со дня регистрации на Портале и до ввода объекта в эксплуатацию, посредством личного кабинета загружает сведения о новом строительстве, а также реконструкции и ремонте действующих объектов (предприятий, зданий, сооружений и их комплексов) и (или) электронных копий документов.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Загруженные и (или) заполненные на Портале электронные документы и (или) электронные копии документов подлежат удостоверению ЭЦП лица, обладающего полномочиями на удостоверение данного документа.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ходе строительного процесса, а также электронные документы, подписанные Пользователем Портала с использованием ЭЦП, могут пересылатся одним пользователем Портала в личный кабинет другого пользователя Портала.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Электронные документы и электронные копии документов, размещенные на Портале и удостоверенные ЭЦП, не подлежат удалению, изменению или замене, в течение срока их хранения на Портале.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по организации проведения строительства, в том числе соответствующие электронные документы и электронные копии документов, предоставленные на Портал или в ИС его Пользователями, хранятся в течение всего срока эксплуатации объекта.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информационных систем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Разработанная физическим или юридическим лицом ИС соответствует требованиям законодательства Республики Казахстан об информатизации.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интеграции информационных систем с Порталом, необходимо заключение соглашения с оператором Портала.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ИС производит оплату оператору Портала за оказываемые ему услуги по технической поддержке.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Одна и более информационных систем осуществляют: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загрузку и хранение электронных документов;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на портал сведений о ходе строительства, проектов исполнительно-технических документов, подписанных пользователем портала с использованием ЭЦП;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информацией с интегрированными интернет-ресурсами и другими информационными системами.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Операторы информационных систем выполняют следующие мероприятия: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техническое обслуживание, сопровождение и развитие ИС;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функционирование и информационную безопасность ИС, в соответствии с законодательством Республики Казахстан об информатизации и положениями настоящих Правил;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пользователям ИС техническую поддержку, в соответствии с условиями заключенных с ними соглашений;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предоставляют государственным органам, осуществляющие функции контроля и надзора в сфере строительства, доступ к ИС в целях осуществления контроля и мониторинга действий пользователей ИС, на предмет соблюдения действующего законодательства в сфере архитектурной, градостроительной и строительной деятельности.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