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a3b1" w14:textId="6bba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и других служащих военно-врачебных комиссий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сентября 2020 года № 623. Зарегистрирован в Министерстве юстиции Республики Казахстан 17 сентября 2020 года № 21222.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военно-врачебных комиссий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623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и других служащих военно-врачебных комиссий органов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Типовые квалификационные характеристики должностей руководителей, специалистов и других служащих военно-врачебных комиссий органов внутренних дел Республики Казахстан Глава 1. Квалификационные характеристики должностей руководителей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Заместитель начальника Управления - председателя Центральной военно-врачебной комиссии Министерства внутренних дел Республики Казахстан –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– в редакции приказа Министра внутренних дел РК от 26.06.2025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1"/>
    <w:bookmarkStart w:name="z5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руководство деятельности военно-врачебных комиссий органов внутренних дел Республики Казахстан (далее - ВВК ОВД);</w:t>
      </w:r>
    </w:p>
    <w:bookmarkEnd w:id="12"/>
    <w:bookmarkStart w:name="z5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и контроль за организацией проведения военно-врачебной экспертизы подлежащего контингента, соблюдением законности в деятельности ВВК ОВД;</w:t>
      </w:r>
    </w:p>
    <w:bookmarkEnd w:id="13"/>
    <w:bookmarkStart w:name="z5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утверждает свидетельства о болезни на лиц высшего начальствующего состава, занимающих должности, входящие в номенклатуру МВД;</w:t>
      </w:r>
    </w:p>
    <w:bookmarkEnd w:id="14"/>
    <w:bookmarkStart w:name="z5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пересмотр заключений ВВК ОВД о категории годности к воинской службе бывших сотрудников правоохранительных органов и Государственной фельдъегерской службы Республики Казахстан на период их увольнения по медицинской экспертной документации указанного периода;</w:t>
      </w:r>
    </w:p>
    <w:bookmarkEnd w:id="15"/>
    <w:bookmarkStart w:name="z5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и оказание практической помощи при окончательном освидетельствовании кандидатов, поступающих в учебные заведения правоохранительных органов;</w:t>
      </w:r>
    </w:p>
    <w:bookmarkEnd w:id="16"/>
    <w:bookmarkStart w:name="z5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обеспечения прохождения специализации и повышения квалификации работников ВВК ОВД;</w:t>
      </w:r>
    </w:p>
    <w:bookmarkEnd w:id="17"/>
    <w:bookmarkStart w:name="z5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ведомственные нормативные правовые акты МВД по вопросам военно-врачебной экспертизы в правоохранительных органах Республики Казахстан, по порядку учета и отчетности, инструкций, разъяснений и рекомендаций по их практическому применению;</w:t>
      </w:r>
    </w:p>
    <w:bookmarkEnd w:id="18"/>
    <w:bookmarkStart w:name="z5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вопросам военно-врачебной экспертизы в другие нормативные акты;</w:t>
      </w:r>
    </w:p>
    <w:bookmarkEnd w:id="19"/>
    <w:bookmarkStart w:name="z5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методической работы по военно-врачебной экспертизе, развитию и совершенствованию организации проведения медицинского освидетельствования, внедрению новых и повышению эффективности существующих организационных форм и методов работы;</w:t>
      </w:r>
    </w:p>
    <w:bookmarkEnd w:id="20"/>
    <w:bookmarkStart w:name="z5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и осуществляет прием граждан по вопросам военно-врачебной экспертизы, анализ и обобщение результатов этой работы;</w:t>
      </w:r>
    </w:p>
    <w:bookmarkEnd w:id="21"/>
    <w:bookmarkStart w:name="z5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планирование работы Центральной военно-врачебной комиссии МВД Республики Казахстан;</w:t>
      </w:r>
    </w:p>
    <w:bookmarkEnd w:id="22"/>
    <w:bookmarkStart w:name="z5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обобщение и анализ результатов медицинского освидетельствования в ВВК ОВД, контроль за составлением годового отчета;</w:t>
      </w:r>
    </w:p>
    <w:bookmarkEnd w:id="23"/>
    <w:bookmarkStart w:name="z5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готовит материалы к совещаниям, научно-практических конференциям, сборам по вопросам военно-врачебной экспертизы и психологического отбора;</w:t>
      </w:r>
    </w:p>
    <w:bookmarkEnd w:id="24"/>
    <w:bookmarkStart w:name="z5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взаимодействие специалистов ВВК ОВД со специалистами других подразделений органов внутренних дел и государственных органов по вопросам военно-врачебной экспертизы;</w:t>
      </w:r>
    </w:p>
    <w:bookmarkEnd w:id="25"/>
    <w:bookmarkStart w:name="z5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ВВК ОВД в государственных органах, организациях и суде;</w:t>
      </w:r>
    </w:p>
    <w:bookmarkEnd w:id="26"/>
    <w:bookmarkStart w:name="z5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специалистами требований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27"/>
    <w:bookmarkStart w:name="z5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28"/>
    <w:bookmarkStart w:name="z5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режима;</w:t>
      </w:r>
    </w:p>
    <w:bookmarkEnd w:id="29"/>
    <w:bookmarkStart w:name="z5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иные поручений руководства МВД, предусмотренных законодательством.</w:t>
      </w:r>
    </w:p>
    <w:bookmarkEnd w:id="30"/>
    <w:bookmarkStart w:name="z5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- Кодекс "О здоровье народа и системе здравоохранения");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- Административный процедурно-процессуальный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- Закон "О языках в Республике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- Закон "О правовых актах");</w:t>
      </w:r>
    </w:p>
    <w:bookmarkStart w:name="z5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касающиеся вопросов военно-врачебной экспертизы;</w:t>
      </w:r>
    </w:p>
    <w:bookmarkEnd w:id="32"/>
    <w:bookmarkStart w:name="z5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здравоохранении, статистики;</w:t>
      </w:r>
    </w:p>
    <w:bookmarkEnd w:id="33"/>
    <w:bookmarkStart w:name="z5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оплаты труда работников;</w:t>
      </w:r>
    </w:p>
    <w:bookmarkEnd w:id="34"/>
    <w:bookmarkStart w:name="z5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35"/>
    <w:bookmarkStart w:name="z5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36"/>
    <w:bookmarkStart w:name="z5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в сфере здравоохранения (общественное здравоохранение; общая медицина; медико-профилактическое дело; менеджмент здравоохранения; лечебное дело; общая врачебная практика; семейная медицина; терапия; кардиология взрослая, детская; ревматология взрослая, детская; гастроэнтерология взрослая, детская; гематология взрослая, детская; онкология взрослая, детская; пульмонология взрослая, детская; эндокринология взрослая, детская; нефрология взрослая, детская; инфекционные болезни взрослые, детские; невропатология (неврология) взрослая, детская; психиатрия взрослая, детская; педиатрия; анестезиология и реаниматология взрослая, детская; неотложная медицина взрослая, детская; общая хирургия; детская хирургия; кардиохирургия взрослая, детская; ангиохирургия взрослая, детская; нейрохирургия взрослая, детская; травматология-ортопедия взрослая, детская; урология и андрология взрослая, детская; офтальмология взрослая, детская; оториноларингология взрослая, детская; медицина чрезвычайных ситуаций и катастроф; стоматология);</w:t>
      </w:r>
    </w:p>
    <w:bookmarkEnd w:id="37"/>
    <w:bookmarkStart w:name="z5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актуального свидетельства о повышении квалификации по организации здравоохранения либо актуального сертификата специалиста и актуального свидетельства о повышении квалификации по одной из основных клинических специальностей (терапия, хирургия, неврология, психиатрия, офтальмология, оториноларингология);</w:t>
      </w:r>
    </w:p>
    <w:bookmarkEnd w:id="38"/>
    <w:bookmarkStart w:name="z5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организациях здравоохранения не менее 3 лет или стаж клинической или экспертной работы в организациях здравоохранения не менее 5 лет.</w:t>
      </w:r>
    </w:p>
    <w:bookmarkEnd w:id="39"/>
    <w:bookmarkStart w:name="z5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Начальник отдела – врач-председатель военно-врачебной комиссии Департамента полиции области, города республиканского значения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дополнена параграфом 2 в соответствии с приказом Министра внутренних дел РК от 26.06.2025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Должностные обязанности:</w:t>
      </w:r>
    </w:p>
    <w:bookmarkEnd w:id="41"/>
    <w:bookmarkStart w:name="z5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руководство, определяет политику, стратегию и механизм реализации деятельности военно-врачебной комиссии Департамента полиции области, города республиканского значения (далее - ВВК), обеспечивает соблюдение законности в деятельности ВВК, полноту и объективности проведения военно-врачебной экспертизы;</w:t>
      </w:r>
    </w:p>
    <w:bookmarkEnd w:id="42"/>
    <w:bookmarkStart w:name="z5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распоряжения, обязательные для всех специалистов ВВК, несет ответственность за принимаемые решения;</w:t>
      </w:r>
    </w:p>
    <w:bookmarkEnd w:id="43"/>
    <w:bookmarkStart w:name="z5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и совершенствование существующих организационных форм и методов работы, направленных на повышение эффективности и качества организации и проведения медицинского освидетельствования в правоохранительных органах, их соответствие стандартам, утвержденным уполномоченным органом в области здравоохранения;</w:t>
      </w:r>
    </w:p>
    <w:bookmarkEnd w:id="44"/>
    <w:bookmarkStart w:name="z5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взаимодействие специалистов ВВК, направляет их действия на развитие и совершенствование организации проведения медицинского освидетельствования в правоохранительных органах;</w:t>
      </w:r>
    </w:p>
    <w:bookmarkEnd w:id="45"/>
    <w:bookmarkStart w:name="z5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коллегиальное проведение медицинского освидетельствования граждан, принимаемых на службу, поступающих в учебные заведения, сотрудников правоохранительных органов;</w:t>
      </w:r>
    </w:p>
    <w:bookmarkEnd w:id="46"/>
    <w:bookmarkStart w:name="z5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причинную связь увечий (ранений, контузий, травм) заболеваний сотрудников правоохранительных органов;</w:t>
      </w:r>
    </w:p>
    <w:bookmarkEnd w:id="47"/>
    <w:bookmarkStart w:name="z5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деятельности ВВК и на основе оценки показателей его работы принимает необходимые меры по улучшению форм и методов работы подразделения, обеспечивает своевременное представление отчетности;</w:t>
      </w:r>
    </w:p>
    <w:bookmarkEnd w:id="48"/>
    <w:bookmarkStart w:name="z5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специалистами других служб, подразделений органов внутренних дел и других государственных органов по вопросам военно-врачебной экспертизы;</w:t>
      </w:r>
    </w:p>
    <w:bookmarkEnd w:id="49"/>
    <w:bookmarkStart w:name="z5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ВВК в государственных органах, организациях и суде; </w:t>
      </w:r>
    </w:p>
    <w:bookmarkEnd w:id="50"/>
    <w:bookmarkStart w:name="z5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учетно-отчетной документации;</w:t>
      </w:r>
    </w:p>
    <w:bookmarkEnd w:id="51"/>
    <w:bookmarkStart w:name="z5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52"/>
    <w:bookmarkStart w:name="z5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ВВК квалифицированными кадрами, рациональному использованию их профессиональных знаний и опыта, по повышению квалификации специалистов, развитию их профессиональных знаний;</w:t>
      </w:r>
    </w:p>
    <w:bookmarkEnd w:id="53"/>
    <w:bookmarkStart w:name="z5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специалистами требований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54"/>
    <w:bookmarkStart w:name="z6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55"/>
    <w:bookmarkStart w:name="z6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56"/>
    <w:bookmarkStart w:name="z6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Должен знать: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актах";</w:t>
      </w:r>
    </w:p>
    <w:bookmarkStart w:name="z6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касающиеся вопросов военно-врачебной экспертизы;</w:t>
      </w:r>
    </w:p>
    <w:bookmarkEnd w:id="58"/>
    <w:bookmarkStart w:name="z6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здравоохранении, статистики;</w:t>
      </w:r>
    </w:p>
    <w:bookmarkEnd w:id="59"/>
    <w:bookmarkStart w:name="z6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оплаты труда работников;</w:t>
      </w:r>
    </w:p>
    <w:bookmarkEnd w:id="60"/>
    <w:bookmarkStart w:name="z6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61"/>
    <w:bookmarkStart w:name="z6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Требования к квалификации: </w:t>
      </w:r>
    </w:p>
    <w:bookmarkEnd w:id="62"/>
    <w:bookmarkStart w:name="z6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(по специальности "Общественное здравоохранение", "Общая медицина", "Медико-профилактическое дело", "Лечебное дело", "Педиатрия"), наличие степени магистра/ученой степени/доктора PhD и (или) не ниже первой квалификационной категории по организации здравоохранения ("Общественное здравоохранение", "Менеджмент здравоохранения") или клинической специальности (терапия, хирургия, неврология, психиатрия, отоларингология, офтальмология);</w:t>
      </w:r>
    </w:p>
    <w:bookmarkEnd w:id="63"/>
    <w:bookmarkStart w:name="z6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организациях здравоохранения не менее 3 лет или стаж клинической или экспертной работы в организациях здравоохранения не менее 5 лет.</w:t>
      </w:r>
    </w:p>
    <w:bookmarkEnd w:id="64"/>
    <w:bookmarkStart w:name="z5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специалистов Параграф 1. Главный эксперт-врач по заочной экспертизе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66"/>
    <w:bookmarkStart w:name="z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объемов и качества медицинского освидетельствования в правоохранительных органах Республики Казахстан, экспертную выявляемость заболеваний и особенностей физического состояния;</w:t>
      </w:r>
    </w:p>
    <w:bookmarkEnd w:id="67"/>
    <w:bookmarkStart w:name="z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обоснованность принятых экспертных заключений о категории годности к воинской службе, к службе в правоохранительных органах и формулировок причинной связи увечий, заболеваний с прохождением службы (исполнением служебных обязанностей);</w:t>
      </w:r>
    </w:p>
    <w:bookmarkEnd w:id="68"/>
    <w:bookmarkStart w:name="z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нижестоящих штатных и нештатных (временно действующих) военно-врачебных комиссий органов внутренних дел, оказывает им консультативную, методическую и практическую помощь по вопросам военно-врачебной экспертизы;</w:t>
      </w:r>
    </w:p>
    <w:bookmarkEnd w:id="69"/>
    <w:bookmarkStart w:name="z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согласование состава нижестоящих военно-врачебных комиссий;</w:t>
      </w:r>
    </w:p>
    <w:bookmarkEnd w:id="70"/>
    <w:bookmarkStart w:name="z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подготовку и повышение квалификации специалистов нижестоящих военно-врачебных комиссий;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 </w:t>
      </w:r>
    </w:p>
    <w:bookmarkStart w:name="z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и ведет прием граждан по вопросам военно-врачебной экспертизы, анализирует и обобщает результаты этой работы;</w:t>
      </w:r>
    </w:p>
    <w:bookmarkEnd w:id="72"/>
    <w:bookmarkStart w:name="z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обращений граждан, подразделений исполнительного органа в области социальной защиты населения, органов, осуществляющих пенсионное обеспечение, кадровых служб Вооруженных Сил, других войск и воинских формирований, правоохранительных органов, судов оформляет заключения (постановления), имеющие юридическую силу для кадровых аппаратов правоохранительных органов;</w:t>
      </w:r>
    </w:p>
    <w:bookmarkEnd w:id="73"/>
    <w:bookmarkStart w:name="z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проводит заочную военно-врачебную экспертизу по экспертно-медицинским документам сотрудников правоохранительных органов, определяет причинную связь заболеваний и увечий, в том числе приведших к смерти (гибели) сотрудников и военнослужащих правоохранительных органов, степень тяжести увечья (ранения, травмы, контузии), полученного сотрудниками;</w:t>
      </w:r>
    </w:p>
    <w:bookmarkEnd w:id="74"/>
    <w:bookmarkStart w:name="z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определяет причинную связь заболеваний и увечий, в том числе приведших к смерти, с пребыванием на фронте, участием в других боевых действиях, прохождением службы, исполнением обязанностей воинской службы, исполнением служебных обязанностей у бывших сотрудников и военнослужащих;</w:t>
      </w:r>
    </w:p>
    <w:bookmarkEnd w:id="75"/>
    <w:bookmarkStart w:name="z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медико-социальными экспертными комиссиями;</w:t>
      </w:r>
    </w:p>
    <w:bookmarkEnd w:id="76"/>
    <w:bookmarkStart w:name="z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запросы и принимает во внимание документы, в которых указаны причина и обстоятельства получения увечья, заболевания, служебные и медицинские характеристики, экспертные документы, материалы административного или служебного расследования, дознания или уголовного дела, аттестации, справки военно-медицинских учреждений, архивных учреждений;</w:t>
      </w:r>
    </w:p>
    <w:bookmarkEnd w:id="77"/>
    <w:bookmarkStart w:name="z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свидетельства о болезни на лиц высшего начальствующего состава, подлежащие утверждению в Центральную военно-врачебную комиссию Министерства внутренних дел Республики Казахстан (далее – ЦВВК МВД); </w:t>
      </w:r>
    </w:p>
    <w:bookmarkEnd w:id="78"/>
    <w:bookmarkStart w:name="z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медицинскую экспертную документацию и заключения на лиц ранее уволенных из правоохранительных органов, Комитета национальной безопасности, Вооруженных Сил, освобожденных от срочной службы по болезни, и освидетельствованных в нижестоящих военно-врачебных комиссиях в связи с приемом (восстановлением) в правоохранительные органы;</w:t>
      </w:r>
    </w:p>
    <w:bookmarkEnd w:id="79"/>
    <w:bookmarkStart w:name="z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80"/>
    <w:bookmarkStart w:name="z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81"/>
    <w:bookmarkStart w:name="z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82"/>
    <w:bookmarkStart w:name="z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83"/>
    <w:bookmarkStart w:name="z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5"/>
    <w:bookmarkStart w:name="z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bookmarkEnd w:id="86"/>
    <w:bookmarkStart w:name="z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bookmarkEnd w:id="87"/>
    <w:bookmarkStart w:name="z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88"/>
    <w:bookmarkStart w:name="z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квалификации: </w:t>
      </w:r>
    </w:p>
    <w:bookmarkEnd w:id="89"/>
    <w:bookmarkStart w:name="z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(по специальности "Общественное здравоохранение", "Медико-профилактическое дело", "Лечебное дело", "Педиатрия", "Общая медицина"), наличие степени магистра/ученой степени/доктора PhD и (или) не ниже первой квалификационной категории по организации здравоохранения ("Общественное здравоохранение", "Менеджмент здравоохранения") или по одной из клинических специальностей (терапия, хирургия, неврология);</w:t>
      </w:r>
    </w:p>
    <w:bookmarkEnd w:id="90"/>
    <w:bookmarkStart w:name="z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не менее 3 лет.</w:t>
      </w:r>
    </w:p>
    <w:bookmarkEnd w:id="91"/>
    <w:bookmarkStart w:name="z52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1-1. Ведущий эксперт-врач по заочной экспертизе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1-1 в соответствии с приказом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Должностные обязанности:</w:t>
      </w:r>
    </w:p>
    <w:bookmarkEnd w:id="93"/>
    <w:bookmarkStart w:name="z5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объемов и качества медицинского освидетельствования в правоохранительных органах Республики Казахстан, экспертную выявляемость заболеваний и особенностей физического состояния;</w:t>
      </w:r>
    </w:p>
    <w:bookmarkEnd w:id="94"/>
    <w:bookmarkStart w:name="z5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по обеспечению ВВК квалифицированными кадрами и повышению квалификации специалистов;</w:t>
      </w:r>
    </w:p>
    <w:bookmarkEnd w:id="95"/>
    <w:bookmarkStart w:name="z5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конечные результаты деятельности нижестоящих штатных и нештатных (временно действующих) военно-врачебных комиссий органов внутренних дел;</w:t>
      </w:r>
    </w:p>
    <w:bookmarkEnd w:id="96"/>
    <w:bookmarkStart w:name="z5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анализа деятельности ВВК и на основе оценки показателей осуществляет методическое руководство для улучшения форм и методов работы специалистов комиссий;</w:t>
      </w:r>
    </w:p>
    <w:bookmarkEnd w:id="97"/>
    <w:bookmarkStart w:name="z5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по подготовке материалов заочной военно-врачебной экспертизы для определения причинной связи заболеваний и увечий, в том числе приведших к смерти (гибели) сотрудников и военнослужащих правоохранительных органов, степени тяжести увечья (ранения, травмы, контузии), полученного сотрудниками;</w:t>
      </w:r>
    </w:p>
    <w:bookmarkEnd w:id="98"/>
    <w:bookmarkStart w:name="z5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по подготовке документов для определения причинной связи заболеваний и увечий, в том числе приведших к смерти, с пребыванием на фронте, участием в других боевых действиях, прохождением службы, исполнением обязанностей воинской службы, исполнением служебных обязанностей у бывших сотрудников и военнослужащих;</w:t>
      </w:r>
    </w:p>
    <w:bookmarkEnd w:id="99"/>
    <w:bookmarkStart w:name="z5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запросы документов, в которых указаны причина и обстоятельства получения увечья, заболевания, служебные и медицинские характеристики, экспертные документы, материалы административного или служебного расследования, дознания или уголовного дела, аттестации, справки военно-медицинских учреждений, архивных учреждений;</w:t>
      </w:r>
    </w:p>
    <w:bookmarkEnd w:id="100"/>
    <w:bookmarkStart w:name="z5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 по материалам заочной экспертизы, ведет учетно-отчетную документацию;</w:t>
      </w:r>
    </w:p>
    <w:bookmarkEnd w:id="101"/>
    <w:bookmarkStart w:name="z5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102"/>
    <w:bookmarkStart w:name="z5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103"/>
    <w:bookmarkStart w:name="z5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104"/>
    <w:bookmarkStart w:name="z5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Должен знать: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5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6"/>
    <w:bookmarkStart w:name="z5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bookmarkEnd w:id="107"/>
    <w:bookmarkStart w:name="z5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bookmarkEnd w:id="108"/>
    <w:bookmarkStart w:name="z5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109"/>
    <w:bookmarkStart w:name="z5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6-3. Требования к квалификации: </w:t>
      </w:r>
    </w:p>
    <w:bookmarkEnd w:id="110"/>
    <w:bookmarkStart w:name="z5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(по специальности "Общественное здравоохранение", "Медико-профилактическое дело", "Лечебное дело", "Педиатрия", "Общая медицина"), наличие степени магистра/ученой степени/доктора PhD и (или) сертификат специалиста (свидетельство) по организации здравоохранения ("Общественное здравоохранение", "Менеджмент здравоохранения") или по одной из клинических специальностей (терапия, хирургия, неврология, психиатрия, отоларингология, офтальмология);</w:t>
      </w:r>
    </w:p>
    <w:bookmarkEnd w:id="111"/>
    <w:bookmarkStart w:name="z5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не менее 3 лет.</w:t>
      </w:r>
    </w:p>
    <w:bookmarkEnd w:id="112"/>
    <w:bookmarkStart w:name="z10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эксперт-врач (профильный специалист)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2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114"/>
    <w:bookmarkStart w:name="z1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медицинское освидетельствование граждан, принимаемых на службу, поступающих в учебные заведения, сотрудников правоохранительных органов;</w:t>
      </w:r>
    </w:p>
    <w:bookmarkEnd w:id="115"/>
    <w:bookmarkStart w:name="z1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 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bookmarkEnd w:id="116"/>
    <w:bookmarkStart w:name="z1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нижестоящих штатных и нештатных (временно действующих) военно-врачебных комиссий органов внутренних дел, оказывает им консультативную, методическую и практическую помощь по вопросам военно-врачебной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и переосвидетельствование граждан в случае обжалования заключений нижестоящих военно-врачебных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проводит военно-врачебную экспертизу по экспертно-медицинским документам сотрудников правоохранительных органов, определяет причинную связь заболеваний, увечий, в том числе приведших к смерти (гибели) сотрудников и военнослужащих правоохранительных органов, степень тяжести увечья (ранения, травмы, контузии), полученного сотрудниками;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свидетельства о болезни на лиц высшего начальствующего состава, подлежащие утверждению в ЦВВК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медико-социальными экспертными комиссиями;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квалификации: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образование, наличие степени магистра/ученой степени/доктора PhD и (или) не ниже первой квалификационной категории по специальности, соответствующей наименованию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по специальности, соответствующей наименованию должности не менее 3 лет.</w:t>
      </w:r>
    </w:p>
    <w:bookmarkStart w:name="z1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Старший эксперт-врач (профильный специалист)</w:t>
      </w:r>
    </w:p>
    <w:bookmarkEnd w:id="118"/>
    <w:bookmarkStart w:name="z1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медицинское освидетельствование граждан, принимаемых на службу, поступающих в учебные заведения, сотрудников правоохранительных органов Республики Казахстан;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 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bookmarkEnd w:id="121"/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 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нижестоящих штатных и нештатных (временно действующих) военно-врачебных комиссий органов внутренних дел, оказывает им консультативную, методическую и практическую помощь по вопросам военно-врачебной экспертизы;</w:t>
      </w:r>
    </w:p>
    <w:bookmarkEnd w:id="123"/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и переосвидетельствование граждан в случае обжалования заключений нижестоящих военно-врачебных комиссий; </w:t>
      </w:r>
    </w:p>
    <w:bookmarkEnd w:id="124"/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коллегиально проводит военно-врачебную экспертизу по экспертно-медицинским документам сотрудников правоохранительных органов, определяет причинную связь заболеваний, увечий, в том числе приведших к смерти (гибели) сотрудников и военнослужащих правоохранительных органов, степень тяжести увечья (ранения, травмы, контузии), полученного сотрудниками;</w:t>
      </w:r>
    </w:p>
    <w:bookmarkEnd w:id="125"/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26"/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127"/>
    <w:bookmarkStart w:name="z1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128"/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129"/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образование; наличие степени магистра/ученой степени/доктора PhD и (или) не ниже второй квалификационной категории по специальности, соответствующей наименованию должности;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по специальности, соответствующей наименованию должности не менее 3 лет.</w:t>
      </w:r>
    </w:p>
    <w:bookmarkEnd w:id="133"/>
    <w:bookmarkStart w:name="z1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Эксперт-врач (профильный специалист)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медицинское освидетельствование по профилю экспертной специальности в ВВК;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медицинское освидетельствование курсантов учебных и военно-учебных заведений правоохранительных органов, расположенных на территории области;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военно-врачебной экспертизы осуществляет анализ лечебно-диагностической работы в ведомственных лечебных учреждениях(подразделениях) и других учреждениях здравоохранения, в которых проходят обследование, лечение и освидетельствование сотрудники правоохранительных органов; 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военно-врачебной экспертизы участвует в проверке лечебно-диагностической работы в ведомственных лечебных учреждениях (подразделениях) и других учреждениях здравоохранения; 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анализ деятельности нештатных (временно действующих) военно-врачебных комиссий учебных и военно-учебных заведений правоохранительных органов, расположенных на территории области, оказывает им консультативную, методическую и практическую помощь по вопросам военно-врачебной экспертизы;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и переосвидетельствование граждан в случае обжалования заключений; 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медико-социальными экспертными комиссиями;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нормы, субординацию и принцип единоначалия;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 и системы управления в здравоохранении, статистики;</w:t>
      </w:r>
    </w:p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образование, наличие степени магистра/ученой степени/доктора PhD и (или) не ниже второй квалификационной категории по специальности, соответствующей наименованию должности;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в организациях здравоохранения по специальности, соответствующей наименованию должности не менее 1 года.</w:t>
      </w:r>
    </w:p>
    <w:bookmarkEnd w:id="151"/>
    <w:bookmarkStart w:name="z15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Врач статистик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медицинскую документацию, составляет статистические отчеты ЦВВК МВД и сводные статистические отчеты по деятельности всех ВВК ОВД;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ЦВВК МВД; 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оценку конечных результатов деятельности ЦВВК МВД и ВВК Департаментов полиции областей, городов республиканского значения;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специалистами ВВК Департаментов полиции областей, городов республиканского значения по вопросам статистики, проверять состояние статистического учета и отчетности, оказывать организационно-методическую помощь и дает необходимые рекомендации по правильному ведению отчетности, обеспечивает своевременное предоставление ими статистических отчетов и иных сведений;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докладывает руководству ЦВВК МВД о выявленных недочетах в состоянии учета и медицинской статистики, вносит предложения, направленные на их улучшение, принимает необходимые меры по улучшению форм и методов статистической работы;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переписку с организациями, подразделениями;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вопросам статистики, по порядку учета и отчетности;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социальной гигиены, организации и системы управления в здравоохранении, методики статистического и методологического анализа в здравоохранении;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Требования к квалификации: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образование, наличие свидетельства об окончании сертификационного курса по специальности "Менеджмент здравоохранения" ("Общественное здравоохранение") без предъявления требований к стажу работы по специальности.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Медицинская сестра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67"/>
    <w:bookmarkStart w:name="z6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освидетельствуемым лицам маршрут прохождения комиссии, выдает направления на виды обследований и бланки;</w:t>
      </w:r>
    </w:p>
    <w:bookmarkEnd w:id="168"/>
    <w:bookmarkStart w:name="z6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паспортной части документов медицинского освидетельствования;</w:t>
      </w:r>
    </w:p>
    <w:bookmarkEnd w:id="169"/>
    <w:bookmarkStart w:name="z6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решения военно-врачебной комиссии в период прохождения заключительных заседаний;</w:t>
      </w:r>
    </w:p>
    <w:bookmarkEnd w:id="170"/>
    <w:bookmarkStart w:name="z6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электронный картотечный учет заключений ВВК;</w:t>
      </w:r>
    </w:p>
    <w:bookmarkEnd w:id="171"/>
    <w:bookmarkStart w:name="z6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регистрации, учету, подготовке, хранению и передаче в соответствующие структурные подразделения справок;</w:t>
      </w:r>
    </w:p>
    <w:bookmarkEnd w:id="172"/>
    <w:bookmarkStart w:name="z6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оформление документов на хранения и сохранность архивных материалов, по формированию дел и своевременной сдачей дел в архив;</w:t>
      </w:r>
    </w:p>
    <w:bookmarkEnd w:id="173"/>
    <w:bookmarkStart w:name="z6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печатание и размножение служебных документов;</w:t>
      </w:r>
    </w:p>
    <w:bookmarkEnd w:id="174"/>
    <w:bookmarkStart w:name="z6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представляет отчет медицинскому статистику организации, готовит учетно-медицинскую документацию для составления годового отчета по итогам работы ВВК;</w:t>
      </w:r>
    </w:p>
    <w:bookmarkEnd w:id="175"/>
    <w:bookmarkStart w:name="z6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техническое обслуживание совещаний, созываемых руководством;</w:t>
      </w:r>
    </w:p>
    <w:bookmarkEnd w:id="176"/>
    <w:bookmarkStart w:name="z6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бланков документов ВВК и готовит заявки для их заказа;</w:t>
      </w:r>
    </w:p>
    <w:bookmarkEnd w:id="177"/>
    <w:bookmarkStart w:name="z6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178"/>
    <w:bookmarkStart w:name="z6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антропометрические измерения роста, веса тела освидетельствуемых лиц с последующей записью в акт медицинского освидетельствования;</w:t>
      </w:r>
    </w:p>
    <w:bookmarkEnd w:id="179"/>
    <w:bookmarkStart w:name="z6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обеспечение подразделения необходимыми диагностическими лекарственными средствами, изделиями медицинского назначения, медицинской техникой, обеспечивает их правильное хранение, учет и списание, контролирует сохранность медицинского имущества и инвентаря подразделения, их своевременный ремонт; </w:t>
      </w:r>
    </w:p>
    <w:bookmarkEnd w:id="180"/>
    <w:bookmarkStart w:name="z6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гигиеническое обучение, санитарно-просветительную работу и пропаганду здорового образа жизни среди специалистов подразделения, контролирует соблюдение ими противоэпидемических мероприятий, правил асептики и антисептики;</w:t>
      </w:r>
    </w:p>
    <w:bookmarkEnd w:id="181"/>
    <w:bookmarkStart w:name="z6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текущий санитарный надзор, организует и проводит противоэпидемические мероприятия, контролирует санитарно-гигиеническое состояние помещений;</w:t>
      </w:r>
    </w:p>
    <w:bookmarkEnd w:id="182"/>
    <w:bookmarkStart w:name="z6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своевременную санитарную обработку и стерилизацию медицинских инструментов; </w:t>
      </w:r>
    </w:p>
    <w:bookmarkEnd w:id="183"/>
    <w:bookmarkStart w:name="z6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доврачебную медицинскую помощь при неотложных состояниях; </w:t>
      </w:r>
    </w:p>
    <w:bookmarkEnd w:id="184"/>
    <w:bookmarkStart w:name="z6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экспертизы;</w:t>
      </w:r>
    </w:p>
    <w:bookmarkEnd w:id="185"/>
    <w:bookmarkStart w:name="z6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руководства ВВК предложения по совершенствованию, улучшению организации и условий труда.</w:t>
      </w:r>
    </w:p>
    <w:bookmarkEnd w:id="186"/>
    <w:bookmarkStart w:name="z6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187"/>
    <w:bookmarkStart w:name="z6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внутренних дел РК от 26.06.2025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здравоохранении,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квалификации: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профессиональное), послесреднее медицинское образование по специальности "Сестринское дело", сертификат специалиста по любой медицинской специальности среднего уровня квалификации, без предъявления требований к стажу работы.</w:t>
      </w:r>
    </w:p>
    <w:bookmarkEnd w:id="191"/>
    <w:bookmarkStart w:name="z19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других служащих (технических исполнителей)</w:t>
      </w:r>
    </w:p>
    <w:bookmarkEnd w:id="192"/>
    <w:bookmarkStart w:name="z19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Медицинский регистратор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исключен приказом Министра внутренних дел РК от 26.06.2025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Архивариус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Должностные обязанности. 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ведению архивного дела в подразделении;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соответствии с установленным порядком прием, регистрацию, систематизацию документов, законченных делопроизводством дел, сохранность, хранение, учет и использование архивных документов;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удобный и быстрый их поиск, выдает в соответствии с поступающими запросами архивные копии и документы, составляет необходимые справки на основе сведений, имеющихся в документах архива, подготавливает данные для составления отчетности о работе архива;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работников структурных подразделений о порядке формирования, подготовки и сдачи дел в архив, контролирует своевременность поступления в архив документов, законченных делопроизводством;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номенклатуры дел, проверяет правильность формирования и оформления при их передаче в архив;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экспертизе научной и практической ценности архивных документов, формированию документов в дела постоянного и временного хранения;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сводные описи единиц постоянного и временного сроков хранения, акты для передачи документов на государственное хранение, списание и уничтожение материалов, сроки хранения которых истекли;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документооборота и количества дел, составляет установленную отчетность;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положений, инструкций, правил по ведению делопроизводства и организации архивного дела;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 документов, своевременностью их восстановления, соблюдением в помещениях архива условий, необходимых для обеспечения сохранности документов, контролирует соблюдение правил противопожарной защиты в помещении архива;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1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нормативно-технические правовые акты по системе делопроизводства и ведению архивного дела, порядок приема и сдачи документов в архив, их хранение и пользование ими, действующую систему их классификации, порядок составления описаний документов постоянного и временного хранения и актов об уничтожении документов, порядок оформления дел, их подготовки к хранению и использованию, порядок ведения учета и составления отчетности,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профессиональное), послесреднее образование без предъявления требований к стажу работы или общее среднее образование и стаж работы на должностях связанных с делопроизводством не менее 1 года.</w:t>
      </w:r>
    </w:p>
    <w:bookmarkEnd w:id="213"/>
    <w:bookmarkStart w:name="z24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Квалификационные характеристики должностей руководителей и специалистов психофизиологической лаборатории</w:t>
      </w:r>
    </w:p>
    <w:bookmarkEnd w:id="214"/>
    <w:bookmarkStart w:name="z24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Главный эксперт-психолог-начальник  психофизиологической лаборатории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организационно-методическое руководство и контроль деятельности психофизиологической лаборатории (далее ПФЛ) ЦВВК МВД, ПФЛ ВВК Департаментов полиции областей, городов республиканского значения;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общую стратегию деятельности подразделений психологического отбора;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ПФЛ ЦВВК МВД;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изучение эффективности мероприятий психофизиологического освидетельствования в правоохранительных органах, обеспечивает внедрение новых и совершенствование существующих методов исследования, направленного на дальнейшее повышение эффективности, качества организации работы;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идентичность применения и интерпретации методик психофизиологических обследований, соблюдение специалистами ПФЛ действующих инструктивно-методических документов, регламентирующих профессиональный отбор;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работу, а также самостоятельно проводит психофизиологическое обследование кандидатов, принимаемых на службу, поступающих в учебные заведения, сотрудников правоохранительных органов;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заключения рекомендательного характера по результатам психофизиологического обследования;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заключения, в том числе вынесенных подчиненными специалистами;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структурными подразделениями правоохранительных органов по вопросам профессионального психологического отбора, получает информацию, необходимую для выполнения своих обязанностей и повышения эффективности ПФЛ, в том числе запрашивает из кадровых аппаратов служебные и психологические характеристики; 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научно-исследовательскими учреждениями и организациями, занимающимися вопросами психологического отбора; 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письма, жалобы и заявления, ведет прием граждан по вопросам профессионального психологического отбора, проводит анализ и обобщение результатов этой работы; 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учетно-отчетной документации;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анализирует статистические отчеты ПФЛ ЦВВК МВД и сводные статистические отчеты по деятельности ПФЛ всех ВВК ОВД; 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ЦВВК МВД; 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оценку конечных результатов деятельности ПФЛ ЦВВК МВД и ПФЛ ВВК Департаментов полиции областей, городов республиканского значения;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научно-практических конференциям, сборам по вопросам военно-врачебной экспертизы и психологического отбора; 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конференциям, съездам по вопросам, связанным с деятельностью ПФЛ; 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структурного подразделения квалифицированными кадрами, рациональному использованию их профессиональных знаний и опыта, по повышению квалификации специалистов, развитию их профессиональных знаний;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подчиненными специалистами требований внутреннего трудового распорядка и трудовой дисциплины, профессиональной этики, деонтологии, этических норм, субординации и принципа единоначалия;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экспертизы, психофизиологического освидетельствования, нормативные материалы по тематике работы, методики психологического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244"/>
    <w:bookmarkStart w:name="z2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подготовкой по психологии, наличие специализации по медицинской психологии; </w:t>
      </w:r>
    </w:p>
    <w:bookmarkEnd w:id="245"/>
    <w:bookmarkStart w:name="z2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по специальности, соответствующей наименованию должности, не менее 3 лет в центральных подразделениях государственных органов или не менее 5 лет в территориальных подразделениях государственных органов.</w:t>
      </w:r>
    </w:p>
    <w:bookmarkEnd w:id="246"/>
    <w:bookmarkStart w:name="z28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Начальник лаборатории-эксперт-психолог военно-врачебной комиссии Департамента полиции области,  города республиканского значения</w:t>
      </w:r>
    </w:p>
    <w:bookmarkEnd w:id="247"/>
    <w:bookmarkStart w:name="z2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248"/>
    <w:bookmarkStart w:name="z2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организационно-методическое руководство и контроль деятельности ПФЛ ВВК Департамента полиции области, города республиканского значения;</w:t>
      </w:r>
    </w:p>
    <w:bookmarkEnd w:id="249"/>
    <w:bookmarkStart w:name="z29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общую стратегию деятельности подразделений психологического отбора;</w:t>
      </w:r>
    </w:p>
    <w:bookmarkEnd w:id="250"/>
    <w:bookmarkStart w:name="z2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ПФЛ;</w:t>
      </w:r>
    </w:p>
    <w:bookmarkEnd w:id="251"/>
    <w:bookmarkStart w:name="z2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изучение эффективности психофизиологического обследования, обеспечивает внедрение новых и совершенствование существующих методов исследования, направленного на дальнейшее повышение эффективности, качества организации и проведения психодиагностического и психофизиологического освидетельствований в правоохранительных органах;</w:t>
      </w:r>
    </w:p>
    <w:bookmarkEnd w:id="252"/>
    <w:bookmarkStart w:name="z2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идентичность применения и интерпретации методик психофизиологического обследования, соблюдение специалистами ПФЛ действующих инструктивно-методических документов, регламентирующих профессиональный отбор;</w:t>
      </w:r>
    </w:p>
    <w:bookmarkEnd w:id="253"/>
    <w:bookmarkStart w:name="z2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работу, а также самостоятельно проводит психофизиологическое обследование кандидатов, принимаемых на службу, поступающих в учебные заведения, сотрудников правоохранительных органов;</w:t>
      </w:r>
    </w:p>
    <w:bookmarkEnd w:id="254"/>
    <w:bookmarkStart w:name="z2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заключения рекомендательного характера по результатам психофизиологического обследования;</w:t>
      </w:r>
    </w:p>
    <w:bookmarkEnd w:id="255"/>
    <w:bookmarkStart w:name="z2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заключения, в том числе вынесенных подчиненными специалистами;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258"/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структурными подразделениями правоохранительных органов по вопросам профессионального психологического отбора, получает информацию, необходимую для выполнения своих обязанностей и повышения эффективности ПФЛ, в том числе запрашивает из кадровых аппаратов служебные и психологические характеристики; 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научно-исследовательскими учреждениями и организациями, занимающимися вопросами психологического отбора; 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письма, жалобы и заявления, ведет прием граждан по вопросам профессионального психологического отбора, проводит анализ и обобщение результатов этой работы; 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учетно-отчетной документации;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анализирует статистические отчеты ПФЛ ВВК Департамента полиции области, города республиканского значения; 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ВВК и ЦВВК МВД; 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оценку конечных результатов деятельности ПФЛ ВВК Департамента полиции области, города республиканского значения;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научно-практических конференциям, сборам по вопросам военно-врачебной экспертизы и психологического отбора; 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готовит материалы к совещаниям, конференциям, съездам по вопросам, связанным с деятельностью ПФЛ; 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структурного подразделения квалифицированными кадрами, рациональному использованию их профессиональных знаний и опыта, по повышению квалификации специалистов, развитию их профессиональных знаний;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подчиненными специалистами требований внутреннего трудового распорядка и трудовой дисциплины, профессиональной этики, деонтологии, этических норм, субординации и принципа единоначалия;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273"/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bookmarkStart w:name="z1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6"/>
    <w:bookmarkStart w:name="z1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</w:t>
      </w:r>
    </w:p>
    <w:bookmarkEnd w:id="277"/>
    <w:bookmarkStart w:name="z1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bookmarkEnd w:id="278"/>
    <w:bookmarkStart w:name="z1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производственной санитарии и противопожарной безопасности.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психологии, наличие специализации по медицинской психологии; </w:t>
      </w:r>
    </w:p>
    <w:bookmarkEnd w:id="281"/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клинической или экспертной работы по специальности, соответствующей наименованию должности, не менее 1 года в территориальных подразделениях государственных органов.</w:t>
      </w:r>
    </w:p>
    <w:bookmarkEnd w:id="282"/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Ведущий эксперт-психолог</w:t>
      </w:r>
    </w:p>
    <w:bookmarkEnd w:id="283"/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психофизиологическое обследование, выносит заключения рекомендательного характера по результатам обследования кандидатов, принимаемых на службу, поступающих в учебные заведения, сотрудников правоохранительных органов; 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286"/>
    <w:bookmarkStart w:name="z3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вынесенного заключения;</w:t>
      </w:r>
    </w:p>
    <w:bookmarkEnd w:id="287"/>
    <w:bookmarkStart w:name="z3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составлении, обработке и анализе отчетов ПФЛ МВД, ПФЛ групп нижестоящих территориальных комиссий;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экспертной документации, ведет учетно-отчетную документацию;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по улучшению психодиагностики и профессионального психологического отбора;</w:t>
      </w:r>
    </w:p>
    <w:bookmarkEnd w:id="293"/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 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этические нормы, субординацию и принцип единоначалия;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психологии; 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экспертной работы по специальности, соответствующей наименованию должности не менее 3 лет.</w:t>
      </w:r>
    </w:p>
    <w:bookmarkEnd w:id="300"/>
    <w:bookmarkStart w:name="z34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эксперт-психолог</w:t>
      </w:r>
    </w:p>
    <w:bookmarkEnd w:id="301"/>
    <w:bookmarkStart w:name="z3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психофизиологическое освидетельствование, выносит заключения рекомендательного характера по результатам психодиагностического обследования кандидатов, принимаемых на службу, поступающих в учебные заведения, сотрудников правоохранительных органов; </w:t>
      </w:r>
    </w:p>
    <w:bookmarkEnd w:id="303"/>
    <w:bookmarkStart w:name="z35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вынесенного заключения;</w:t>
      </w:r>
    </w:p>
    <w:bookmarkEnd w:id="305"/>
    <w:bookmarkStart w:name="z3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306"/>
    <w:bookmarkStart w:name="z35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307"/>
    <w:bookmarkStart w:name="z35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составлении, обработке и анализе отчетов ПФЛ МВД, ПФЛ нижестоящих территориальных комиссий;</w:t>
      </w:r>
    </w:p>
    <w:bookmarkEnd w:id="308"/>
    <w:bookmarkStart w:name="z35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309"/>
    <w:bookmarkStart w:name="z35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экспертной документации, ведет учетно-отчетную документацию;</w:t>
      </w:r>
    </w:p>
    <w:bookmarkEnd w:id="310"/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по улучшению психодиагностики и профессионального психологического отбора;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 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этические нормы, субординацию и принцип единоначалия;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психологической экспертной документации,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знать: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приказа Министра внутренних дел РК от 19.04.2022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316"/>
    <w:bookmarkStart w:name="z3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психологии; </w:t>
      </w:r>
    </w:p>
    <w:bookmarkEnd w:id="317"/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экспертной работы по специальности, соответствующей наименованию должности не менее 3 лет.</w:t>
      </w:r>
    </w:p>
    <w:bookmarkEnd w:id="318"/>
    <w:bookmarkStart w:name="z37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Эксперт-психолог</w:t>
      </w:r>
    </w:p>
    <w:bookmarkEnd w:id="319"/>
    <w:bookmarkStart w:name="z37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320"/>
    <w:bookmarkStart w:name="z37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психофизиологическое обследование в ВВК Департамента полиции области, города республиканского значения, выносит заключения рекомендательного характера по результатам обследования кандидатов, принимаемых на службу, поступающих в учебные заведения, сотрудников правоохранительных органов;</w:t>
      </w:r>
    </w:p>
    <w:bookmarkEnd w:id="321"/>
    <w:bookmarkStart w:name="z37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рекомендации относительно условий оптимального использования трудовых возможностей сотрудника с учетом перспективы развития его профессиональных способностей, а также рекомендации по психологическому сопровождению психологом подразделения. </w:t>
      </w:r>
    </w:p>
    <w:bookmarkEnd w:id="322"/>
    <w:bookmarkStart w:name="z3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обследований и вынесенных заключений;</w:t>
      </w:r>
    </w:p>
    <w:bookmarkEnd w:id="323"/>
    <w:bookmarkStart w:name="z3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практическую помощь при окончательном освидетельствовании кандидатов, поступающих в учебные заведения правоохранительных органов; </w:t>
      </w:r>
    </w:p>
    <w:bookmarkEnd w:id="324"/>
    <w:bookmarkStart w:name="z3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перемещение экспертной психологической информации и документации между специалистами ПФЛ, экспертом-врачом психиатром, руководством ВВК и медицинским регистратором; </w:t>
      </w:r>
    </w:p>
    <w:bookmarkEnd w:id="325"/>
    <w:bookmarkStart w:name="z3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конфиденциальность сведений, касающихся психологического состояния освидетельствуемых лиц; </w:t>
      </w:r>
    </w:p>
    <w:bookmarkEnd w:id="326"/>
    <w:bookmarkStart w:name="z37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психологической экспертной документации, ведет учетно-отчетную документацию;</w:t>
      </w:r>
    </w:p>
    <w:bookmarkEnd w:id="327"/>
    <w:bookmarkStart w:name="z38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анализирует квартальные, годовые статистические отчеты ПФЛ ВВК Департамента полиции области, города республиканского значения; </w:t>
      </w:r>
    </w:p>
    <w:bookmarkEnd w:id="328"/>
    <w:bookmarkStart w:name="z38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представление отчетности руководству ПФЛ ВВК и ЦВВК МВД; </w:t>
      </w:r>
    </w:p>
    <w:bookmarkEnd w:id="329"/>
    <w:bookmarkStart w:name="z38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структурными подразделениями правоохранительных органов по вопросам профессионального психологического отбора, получает информацию, необходимую для выполнения своих обязанностей и повышения эффективности ПФЛ, в том числе запрашивает из кадровых аппаратов служебные и психологические характеристики; </w:t>
      </w:r>
    </w:p>
    <w:bookmarkEnd w:id="330"/>
    <w:bookmarkStart w:name="z38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по улучшению психодиагностики и профессионального психологического отбора;</w:t>
      </w:r>
    </w:p>
    <w:bookmarkEnd w:id="331"/>
    <w:bookmarkStart w:name="z38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 </w:t>
      </w:r>
    </w:p>
    <w:bookmarkEnd w:id="332"/>
    <w:bookmarkStart w:name="z38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информацию, необходимую для выполнения своих обязанностей и повышения эффективности лаборатории или группы; готовит материалы к совещаниям, конференциям, съездам;</w:t>
      </w:r>
    </w:p>
    <w:bookmarkEnd w:id="333"/>
    <w:bookmarkStart w:name="z38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учетно-отчетную документацию;</w:t>
      </w:r>
    </w:p>
    <w:bookmarkEnd w:id="334"/>
    <w:bookmarkStart w:name="z3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bookmarkEnd w:id="335"/>
    <w:bookmarkStart w:name="z38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336"/>
    <w:bookmarkStart w:name="z38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 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3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8"/>
    <w:bookmarkStart w:name="z39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акты, касающиеся вопросов военно-врачебной экспертизы и психофизиологического освидетельствования, нормативные материалы по тематике работы, методики психологического тестирования; </w:t>
      </w:r>
    </w:p>
    <w:bookmarkEnd w:id="339"/>
    <w:bookmarkStart w:name="z39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статистики;</w:t>
      </w:r>
    </w:p>
    <w:bookmarkEnd w:id="340"/>
    <w:bookmarkStart w:name="z39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341"/>
    <w:bookmarkStart w:name="z3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342"/>
    <w:bookmarkStart w:name="z39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психологическое образование или высшее (или послевузовское) медицинское/педагогическое образование с переподготовкой по психологии; </w:t>
      </w:r>
    </w:p>
    <w:bookmarkEnd w:id="343"/>
    <w:bookmarkStart w:name="z39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специальности, соответствующей наименованию должности, не менее 1 года.</w:t>
      </w:r>
    </w:p>
    <w:bookmarkEnd w:id="344"/>
    <w:bookmarkStart w:name="z39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Старший лаборант психофизиологической лаборатории</w:t>
      </w:r>
    </w:p>
    <w:bookmarkEnd w:id="345"/>
    <w:bookmarkStart w:name="z3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346"/>
    <w:bookmarkStart w:name="z4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работу, а также самостоятельно осуществляет регистрацию обследуемых, инструктаж перед проведением тестирования, контроль заполнения паспортной части протоколов тестирования, проверяет данные лиц, повторно проходящих обследование;</w:t>
      </w:r>
    </w:p>
    <w:bookmarkEnd w:id="347"/>
    <w:bookmarkStart w:name="z4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процесса тестирования в соответствии с установленной программой исследований и дополнительных видов тестирования по направлению психолога; </w:t>
      </w:r>
    </w:p>
    <w:bookmarkEnd w:id="348"/>
    <w:bookmarkStart w:name="z4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вычислительные и графические работы, связанные с проводимыми методиками тестирований и оформляет первичные документы по ПФЛ в соответствии с результатами исследований, измерений, ведет их регистрацию и учет; </w:t>
      </w:r>
    </w:p>
    <w:bookmarkEnd w:id="349"/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 согласованию очередность и время приема психологом обследуемых лиц; 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и перемещение экспертной психологической информации и документации эксперту-психологу; 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статистического отчета по ПФЛ; 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тестирования;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психологической экспертной документации, медицинской документации, ведет учетно-отчетную документацию;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тайну медицинского работника, этические нормы субординацию и принцип единоначалия;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 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9"/>
    <w:bookmarkStart w:name="z4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руководящие, нормативные и справочные материалы по тематике работы, методы проведения основных и дополнительных исследований, действующие стандарты и необходимые для проведения исследований, используемое оборудование, методы и средства выполнения технических расчетов, правила работы, порядок оформления документации и формы первичных документов по статистическому учету и отчетности ПФЛ; 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 статистики;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техническое или профессиональное (среднее специальное, среднее профессиональное), послесреднее образование и стаж работы по специальности не менее 2 лет.</w:t>
      </w:r>
    </w:p>
    <w:bookmarkEnd w:id="364"/>
    <w:bookmarkStart w:name="z41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Лаборант психофизиологической лаборатории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366"/>
    <w:bookmarkStart w:name="z42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регистрацию обследуемых, проводит инструктаж перед проведением тестирования, контроль заполнения паспортной части протоколов тестирований;</w:t>
      </w:r>
    </w:p>
    <w:bookmarkEnd w:id="367"/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данные лиц, повторно проходящих обследование;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тестирование в соответствии с установленной программой исследований и дополнительные виды тестирования по направлению психолога;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вычислительные и графические работы, связанные с проводимыми методиками тестирований и оформляет первичные документы по ПФЛ в соответствии с результатами исследований, измерений, ведет их регистрацию и учет; 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 согласованию очередность и время приема психологом обследуемых лиц; 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и перемещение экспертной психологической информации и документации эксперту-психологу; 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статистического отчета по ПФЛ; 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проведения тестирования;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психологической экспертной документации, ведет учетно-отчетную документацию;</w:t>
      </w:r>
    </w:p>
    <w:bookmarkEnd w:id="375"/>
    <w:bookmarkStart w:name="z4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376"/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трудовую дисциплину, профессиональную этику, деонтологию, этические нормы субординацию и принцип единоначалия;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 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 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4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0"/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руководящие, нормативные и справочные материалы по тематике работы, методы проведения основных и дополнительных исследований, действующие стандарты и необходимые для проведения исследований, используемое оборудование, методы и средства выполнения технических расчетов, правила работы, порядок оформления документации и формы первичных документов по статистическому учету и отчетности ПФЛ; </w:t>
      </w:r>
    </w:p>
    <w:bookmarkEnd w:id="381"/>
    <w:bookmarkStart w:name="z43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 статистики;</w:t>
      </w:r>
    </w:p>
    <w:bookmarkEnd w:id="382"/>
    <w:bookmarkStart w:name="z43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383"/>
    <w:bookmarkStart w:name="z43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квалификации. </w:t>
      </w:r>
    </w:p>
    <w:bookmarkEnd w:id="384"/>
    <w:bookmarkStart w:name="z44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 профессиональное (среднее специальное, среднее профессиональное), послесреднее образование без предъявления требований к стажу работы или общее среднее образование и стаж работы на должностях связанных с делопроизводством не менее 1 года. </w:t>
      </w:r>
    </w:p>
    <w:bookmarkEnd w:id="385"/>
    <w:bookmarkStart w:name="z44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Квалификационные характеристики должностей специалистов-полиграфологов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исключен приказом Министра внутренних дел РК от 19.04.2022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