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ba5" w14:textId="fb2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сентября 2020 года № 221. Зарегистрирован в Министерстве юстиции Республики Казахстан 17 сентября 2020 года № 21221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за № 11623, опубликован 25 августа 2015 года в информационно-правовой системе 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18-03/153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интродукции, реинтродукции и гибридизации животных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разрешений на производство интродукции, реинтродукции и гибридизации животных (далее – государственная услуга).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(далее - услугодатель) физическим и (или) юридическим лицам (далее - услугополучатель) в соответствии с настоящими Правилами.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реинтродукция животных – преднамеренное переселение особей видов животных в прежние места обитания;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гибридизация животных – скрещивание особей разных видов или пород животных с целью получения особей с лучшими хозяйственно полезными признаками или свойствами;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www.egov.kz (далее - Портал) в электронном виде по форме согласно приложению 1 к настоящим Правилам к услугодателю.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в форме электронного документа, удостоверенная электронной цифровой подписью (далее – ЭЦП) услугополучателя по форме согласно приложению 1 к настоящим Правилам к услугодателю;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производство интродукции, реинтродукции и гибридизации животных" согласно приложению 2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полноту представленных документов.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настоящих Правил и формирует разрешение на производство интродукции, реинтродукции и гибридизации животных по форме согласно приложению 3 к настоящим Правилам либо мотивированный отказ в оказании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 "Выдача разрешения на производство интродукции, реинтродукции и гибридизации животных" согласно приложению 2 к настоящим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действие (бездействие)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выдачу разрешения на производство интродукции,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Прошу выдать разрешение на производство интродукции,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реинтродукции и гибридизации животных (нужное подчеркнуть)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проведения интродукции, реинтродукции и гибридизации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животного___________________________________________________________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 и осведомлен об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законодательством Республики Казахстан. 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заявки "___" ______________ 20 ___ года.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электронная цифровая подпись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02"/>
        <w:gridCol w:w="91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производство интродукции, реинтродукции и гибридизации животных"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животных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49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Бесплатная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50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в форме электронного документа, удостоверенная электронной цифровой подписью (далее - ЭЦП) услугополучателя по форме согласно приложению 1 к настоящим Правилам к услугодателю;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</w:t>
            </w:r>
          </w:p>
          <w:bookmarkEnd w:id="51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 государственной услуги, установленные законодательством  Республики Казахстан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Правилами.</w:t>
            </w:r>
          </w:p>
          <w:bookmarkEnd w:id="52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один 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Портал, справочных служб услугодателя, а также Единого контакт-центра "1414", 8-800-080-7777. 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интродукции,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производство интродукции, реинтродукции и гибридизации животных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ведомства уполномоченного органа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производство ________________________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Комитета лесного хозяйства и животного мира Министерства экологии, геологии и природных ресурсов Республики Казахстан в соответствии с Вашей заявкой № (номер заявки) от (дата заявки) касательно выдачи разрешения на производство _______________ сообщает (текст)</w:t>
            </w:r>
          </w:p>
          <w:bookmarkEnd w:id="5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