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8032" w14:textId="9c88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 независимых экспертов и профильных специалистов для проведения экспертизы качества медицинских услуг (помощи), а также квалификационные требования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сентября 2020 года № ҚР ДСМ-103/2020. Зарегистрирован в Министерстве юстиции Республики Казахстан 17 сентября 2020 года № 21218.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29.04.2022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независимых экспертов и профильных специалистов для проведения экспертизы качества медицинских услуг (помощи), а также квалификационные требования к ним.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274 "Об утверждении Правил привлечения независимых экспертов при проведении внешней экспертизы" (зарегистрирован в Реестре государственной регистрации нормативных правовых актов под № 11207, опубликован 17 июня 2015 года в информационно-правовой системе "Әділет");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 августа 2016 года № 683 "О внесении изменений в приказ Министра здравоохранения и социального развития Республики Казахстан от 28 апреля 2015 года № 274 "Об утверждении Правил привлечения независимых экспертов в области здравоохранения" (зарегистрирован в Реестре государственной регистрации нормативных правовых актов под № 14201, опубликован 13 сентября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29.04.2022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ДСМ-103/2020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привлечения независимых экспертов и профильных специалистов для проведения экспертизы качества медицинских услуг (помощи), а также квалификационные требования к ним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привлечения независимых экспертов и профильных специалистов для проведения экспертизы качества медицинских услуг (помощи)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 (далее – Кодекс) и определяют порядок привлечения независимых экспертов и профильных специалистов для проведения экспертизы качества медицинских услуг (помощи).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применяемые в настоящих Правилах: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аккредитованный субъект – субъект прошедший аккредитацию в области здравоохранения;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15"/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bookmarkEnd w:id="17"/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орган в сфере оказания медицинских услуг (помощи) – государственный орган, осуществляющий руководство в сфере оказания медицинских услуг (помощи), контроль и надзор за качеством медицинских услуг (помощи) (далее – государственный орган);</w:t>
      </w:r>
    </w:p>
    <w:bookmarkEnd w:id="18"/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независимый эксперт – физическое лицо, соответствующее требованиям, определяемым уполномоченным органом и состоящее в реестре независимых экспертов.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здравоохранения РК от 18.09.2025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привлечения независимых экспертов и профильных специалистов является: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вынесение заключения об уровне качества оказываемых медицинских услуг (помощи), предоставляемых субъектами здравоохранения, с использованием индикаторов, отражающих показатель эффективности, полноты и соответствия оказываемых медицинских услуг (помощи) стандартам;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экспертиза медицинских услуг (помощи) для получения пациентам необходимого объема и надлежащего качества медицинской помощи на основе оптимального использования кадровых, материально-технических ресурсов субъектов здравоохранения и применения современных технологий здравоохранения;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прозрачности и объективности оценки деятельности субъектов здравоохранения, компетенции медицинских работников, квалификационного уровня специалистов.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независимых экспертах содержатся в Реестре независимых экспертов, формируемом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октября 2020 года № ҚР ДСМ-145/2020 "Об утверждении правил ведения реестра независимых экспертов, а также основания включения в единый реестр независимых экспертов и исключения из него" (зарегистрирован в Реестре государственной регистрации нормативных правовых актов под № 21509).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привлечения независимых экспертов и профильных специалистов для проведения экспертизы качества медицинских услуг (помощи)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Независимые эксперты и профильные специалисты в рамках экспертизы качества медицинских услуг (помощи) привлекаются: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органом, а также его территориальными подразделениями;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местными органами государственного управления здравоохранением областей, городов республиканского значения и столицы;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фондом;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физическими или юридическими лицами.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привлечении независимых экспертов государственным органом, а также его территориальными подразделениями в состав комиссии со дня заключения договора с аккредитованным субъектом здравоохранения, осуществляющим экспертизу в области здравоохранения (далее – аккредитованный субъект здравоохранения) направляется письмо-запрос о необходимости предоставления эксперта(ов) для проведения экспертизы с указанием необходимой специальности.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привлечения профильных специалистов органом в состав комиссии государственным органом, а также его территориальными подразделениями направляется письмо-запрос в государственные органы и подведомственные организаций.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Аккредитованный субъект здравоохранения предоставляет экспертов согласно запрашиваемой специальности, состоящих в реестре независимых экспертов в течении трех рабочих дней со дня поступления письма-запроса.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государственного органа предоставляет эксперту все необходимые материалы, являющиеся предметом экспертизы. При необходимости им организуется встреча с заявителем (с согласия заявителя).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Фондом независимые эксперты и профильные специалисты привлекаются для:</w:t>
      </w:r>
    </w:p>
    <w:bookmarkEnd w:id="35"/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подтверждения качества медицинской помощи при рассмотрении летальных случаев, пролеченных случаев с редкими заболеваниями, узкоспециализированных пролеченных случаев (в клиническом плане), пролеченных случаев с осложнениями, а также при оплате услуг за фактически понесенные расходы;</w:t>
      </w:r>
    </w:p>
    <w:bookmarkEnd w:id="36"/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текущего, внепланового мониторинга и надлежащего исполнения договора закупа услуг;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участия в качестве стороны гражданского процесса.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здравоохранения РК от 18.09.2025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Местными органами государственного управления здравоохранением областей, городов республиканского значения и столицы независимые эксперты и профильные специалисты привлекаются для: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подтверждения качества медицинской помощи лицам, содержащимся в следственных изоляторах и учреждениях уголовно-исполнительной (пенитенциарной) системы при рассмотрении обращений, в том числе связанных с ухудшением здоровья, инвалидизации;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текущего (планового), внепланового, проактивного, целевого мониторинга случаев летальности и смертности, медико-экономического мониторинга объема и качества медицинских услуг (помощи), оказанных в рамках договорных обязательств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Физическими или юридическими лицами независимые эксперты и профильные специалисты привлекаются по основаниям и условиям, определяемым в гражданско-правовых договорах.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Независимые эксперты и профильные специалисты привлекаются для проведения экспертизы с выездом и без выезда к месту проведения экспертизы.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без выезда к месту проведения независимых экспертов и профильных специалистов проводится дистанционно на расстоянии с применением информационно-коммуникационных технологий, в том числе с предоставлением электронных копий медицинской и иной документации, необходимой для осуществления экспертизы.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привлечении независимых экспертов государственным органом в соответствии со статьей 5 Закона Республики Казахстан "О государственных закупках" заключается договор с аккредитованным субъектом здравоохранения.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Фонд, местные органы государственного управления здравоохранением областей, городов республиканского значения и столицы при привлечении независимых экспертов и профильных специалистов здравоохранения заключают договор гражданско-правового характера непосредственно с независимым экспертом либо аккредитованным субъектом здравоохранения.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Независимый эксперт и профильный специалист не привлекается для проведения экспертизы, в случаях: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трудовых или иных договорных отношении с проверяемым субъектом здравоохранения;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личной, прямой или косвенной заинтересованности в результатах проводимой экспертизы;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от физических и юридических лиц одного и более обоснованных обращений на качество экспертизы в течение одного календарного года, подтвержденные решениями руководителя государственного органа по результатам заключения апелляционной комиссии в сфере оказания медицинских услуг (помощи).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Квалификационные требования независимым экспертам и профильным специалистам при привлечении для проведения экспертизы качества медицинских услуг (помощи)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Профильные специалисты допускаются на оказание услуг по проведению экспертизы качества медицинских услуг (помощи) при соответствии следующим требованиям: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диплома о высшем медицинском образовании (для документов об образовании, выданных зарубежными образовательными организациями необходимо наличие документа, подтверждающего прохождение процедуры признания или нострификации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документа, подтверждающего наличие непрерывного трудового стажа не менее 7 лет по заявляемой специальности (трудовая книжка или другой документ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Казахстан), а также необходимо осуществление деятельности в области здравоохранения по заявляемой специальности на момент проведения экспертизы, за исключением профессорско-преподавательского состава медицинских высших учебных заведений, который имеет не менее 7 лет стажа работы;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присвоении первой и (или) высшей квалификационной категории или сертификата специалиста по соответствующей специальности/специализации с уровнем квалификации не ниже 7.3 (R), а для сотрудников, оказывающих амбулаторно-поликлиническую помощь не ниже 7.2 (I)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Министра здравоохранения Республики Казахстан от 20 декабря 2020 года № ҚР ДСМ-283/2020 "Об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здравоохранения" (зарегистрирован в Реестре государственной регистрации нормативных правовых актов под № 21843);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от физических и юридических лиц одного и более обоснованных обращений на качество экспертизы в течение одного календарного года, подтвержденные решениями руководителя государственного органа по результатам заключения апелляционной комиссии в сфере оказания медицинских услуг (помощи).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здравоохранения РК от 18.09.2025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Независимые эксперты допускаются на оказание услуг по проведению экспертизы качества медицинских услуг (помощи) при соответствии следующим требованиям: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диплома о высшем медицинском образовании (для документов об образовании, выданных зарубежными образовательными организациями необходимо наличие документа, подтверждающего прохождение процедуры признания или нострификации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документа, подтверждающего наличие непрерывного трудового стажа не менее 7 лет по заявляемой специальности (трудовая книжка или другой документ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Казахстан), а также необходимо осуществление деятельности в области здравоохранения по заявляемой специальности на момент проведения экспертизы, за исключением профессорско-преподавательского состава медицинских высших учебных заведений, который имеет не менее 7 лет стажа работы;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присвоении первой и (или) высшей квалификационной категории или сертификата специалиста по соответствующей специальности/специализации с уровнем квалификации не ниже 7.3 (R), а для сотрудников, оказывающих амбулаторно-поликлиническую помощь не ниже 7.2 (I)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Министра здравоохранения Республики Казахстан от 20 декабря 2020 года № ҚР ДСМ-283/2020 "Об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здравоохранения" (зарегистрирован в Реестре государственной регистрации нормативных правовых актов под № 21843);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документа, подтверждающего прохождение дополнительного и неформального образования за последние 5 лет по вопросам проведения независимой экспертизы, в общем объеме не менее 4 кредитов (120 часов);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от физических и юридических лиц одного и более обоснованных обращений на качество экспертизы в течение одного календарного года, подтвержденные решениями руководителя государственного органа по результатам заключения апелляционной комиссии в сфере оказания медицинских услуг (помощи).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здравоохранения РК от 18.09.2025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Независимый эксперт или профильный специалист привлекается к экспертизе с учетом его специальности в соответствии с Номенклатурой специальностей и специализаций в области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