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323c" w14:textId="3653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15 сентября 2020 года № 198-НҚ. Зарегистрирован в Министерстве юстиции Республики Казахстан 17 сентября 2020 года № 21215. Утратил силу приказом Министра торговли и интеграции Республики Казахстан от 13 июля 2021 года № 454-НҚ.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13.07.2021 </w:t>
      </w:r>
      <w:r>
        <w:rPr>
          <w:rFonts w:ascii="Times New Roman"/>
          <w:b w:val="false"/>
          <w:i w:val="false"/>
          <w:color w:val="ff0000"/>
          <w:sz w:val="28"/>
        </w:rPr>
        <w:t>№ 454-НҚ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 (зарегистрирован в Реестре государственной регистрации нормативных правовых актов под № 10947, опубликован 5 июня 2015 года в информационно-правовой системе "Әділет")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выдаче сертификата о происхождении товара и отмене его действия,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5381"/>
        <w:gridCol w:w="5426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всех используемых материалов не должна превышать 50 % цены конечной продукции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2369"/>
        <w:gridCol w:w="6429"/>
      </w:tblGrid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9019 20 000 0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озоновой, кислородной и аэрозольной терапии, искусственного дыхания или прочая терапевтическая дыхательная аппаратура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 котором стоимость используемых узлов и деталей не должна превышать в первый и второй год с даты начала изготовления данного вида товара 90% цены конечной продукции, а также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сборочные операции корпуса;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шланга высокого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шланга высокого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инфраструктуры линии подачи воздуха;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инфраструктуры линии подачи кислорода;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промежуточное испытание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настройка и калибровка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конечное испытание оборудования (испытание под высоким давлением, испытание точного контроля потока, испытание электробезопасности, испытание на срок службы);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маркировка, упаковка.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третий год - 80% цены конечной продукции, а также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сборочные операции корпуса;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электронной 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механический монтаж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нарезка шланга высокого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шланга высокого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инфраструктуры линии подачи воздуха;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монтаж инфраструктуры линии подачи кислорода;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промежуточное испытание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настройка и калибровка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конечное испытание оборудования (испытание под высоким давлением, испытание точного контроля потока, испытание электробезопасности, испытание на срок службы);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маркировка, упаковка</w:t>
            </w:r>
          </w:p>
          <w:bookmarkEnd w:id="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