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d54" w14:textId="888f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сентября 2020 года № 254. Зарегистрирован в Министерстве юстиции Республики Казахстан 16 сентября 2020 года № 21214. Утратил силу приказом Министра культуры и информации Республики Казахстан от 4 июля 2025 года № 307-НҚ.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04.07.2025 </w:t>
      </w:r>
      <w:r>
        <w:rPr>
          <w:rFonts w:ascii="Times New Roman"/>
          <w:b w:val="false"/>
          <w:i w:val="false"/>
          <w:color w:val="ff0000"/>
          <w:sz w:val="28"/>
        </w:rPr>
        <w:t>№ 307-НҚ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производимые и реализуемые:</w:t>
      </w:r>
    </w:p>
    <w:bookmarkEnd w:id="1"/>
    <w:bookmarkStart w:name="z4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"Казахский национальный театр оперы и балета имени Абая"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"Казахский национальный театр драмы имени Мухтара Ауэзова"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"Национальный русский театр драмы имени Михаила Лермонтова"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4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"Государственный академический казахский театр для детей и юношества имени Габита Мусрепова"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4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"Государственный академический русский театр для детей и юношества имени Наталии Сац"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4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"Республиканский государственный академический корейский театр музыкальной комедии"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4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4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республиканским государственным казенным предприятием "Республиканский академический немецкий драматический театр"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4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республиканским государственным казенным предприятием "Казахская государственная филармония имени Жамбыла"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4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республиканским государственным казенным предприятием "Казахский национальный оркестр народных инструментов имени Курмангазы"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4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республиканским государственным казенным предприятием "Государственный ансамбль танца Республики Казахстан "Салтанат"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4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республиканским государственным казенным предприятием "Государственный академический театр танца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4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республиканским государственным казенным предприятием "Ансамбль классической музыки "Камерата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4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республиканским государственным казенным предприятием "Государственная концертная организация "Қазақконцерт имени Розы Баглановой"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4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республиканским государственным казенным предприятием "Национальный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4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республиканским государственным казенным предприятием "Центральный государственный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4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республиканским государственным казенным предприятием "Государственный музей искусств Республики Казахстан имени Абылхана Кастеева"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4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республиканским государственным казенным предприятием "Государственная коллекция уникальных смычковых музыкальных инструментов"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4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республиканским государственным казенным предприятием "Государственный музей "Центр сближения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4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республиканским государственным казенным предприятием "Национальный историко-культурный заповедник "Ордабасы"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4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республиканским государственным казенным предприятием "Государственный историко-культурный музей-заповедник "Берел"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4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республиканским государственным казенным предприятием "Государственный историко-культурный музей-заповедник "Есік"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4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республиканским государственным казенным предприятием "Государственный археологический музей-заповедник "Отырар"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4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республиканским государственным казенным предприятием "Национальный историко-культурный и природный музей-заповедник "Ұлытау"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4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республиканским государственным казенным предприятием "Государственный историко-культурный музей-заповедник "Әзірет Сұлтан"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4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4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республиканским государственным казенным предприятием "Государственный историко-культурный музей-заповедник "Ежелгі Тараз ескерткіштері"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республиканским государственным казенным предприятием "Государственный историко-культурный и природный музей-заповедник "Таңбалы"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4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республиканским государственным казенным предприятием "Государственный историко-культурный музей-заповедник "Сарайшық"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4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республиканским государственным казенным предприятием "Государственный историко-культурный музей-заповедник "Ботай"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4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республиканским государственным казенным предприятием "Государственный историко-культурный музей-заповедник "Бозоқ"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республиканским государственным казенным предприятием "Алматинский музыкальный колледж имени Петра Чайковского"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республиканским государственным казенным предприятием "Республиканский эстрадно-цирковой колледж имени Жусипбека Елебекова"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республиканским государственным казенным предприятием "Алматинское хореографическое училище имени Александра Селезнева"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республиканским государственным казенным предприятием "Алматинский колледж декоративно-прикладного искусства имени Орала Тансыкбаева"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оперы и балета имени Абая"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оперный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балетный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оперы и балета: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галерее Art (фойе 2-го этажа)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презентационные мероприятия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гастрольный спектакль и концерты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основной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камерной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в галерее Art (фойе 2-го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социального сектора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Cтоимость абонементов на театральные постановки: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школьной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репертуара национального наследия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семейного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театра: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и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bookmarkStart w:name="z4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драмы имени Мухтара Ауэзова"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4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русский театр драмы имени Михаила Лермонтова"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(вторник, среда, четверг):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(пятница, суббота, воскресенье):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по программе "Большие гастроли":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новогодние представления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bookmarkStart w:name="z4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театр для детей и юношества имени Габита Мусрепова"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 и юношества: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организованные вне репертуара для студентов и детям школьного возраста: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выездные спектакли по городу Алматы и прилегающей к нему окрестности: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bookmarkStart w:name="z4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русский театр для детей и юношества имени Наталии Сац"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камерной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4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корейский театр музыкальной комедии"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4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(355 посадочных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bookmarkStart w:name="z4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академический немецкий драматический театр"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Спектакль, имеющий повышенный спрос у зрителя: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режиссерской лаборатории: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до 30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 30 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от 50минут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40-50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театралов: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посещение 4-х спектаклей в течение сезона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за рубежом: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4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"Казахская государственная филармония имени Жамбыла"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концерт филармонии для детей, обучающихся в музыкальных школах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академического симфонического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Государственной хоровой капеллы имени Б. Байкадамова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Академического фольклорно-этнографического оркестра имени Н. Тлендиева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духового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солиста филармонии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струнного квартета имени Г.Жубановой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Квинтета деревянно-духовых инструментов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абонемент на концерты государственного академического симфонического оркестра Республики Казахстан (1 часть, 2 часть):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государственного струнного квартета им. Г. Жубановой: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концерты для школьников: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малого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квартета: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ансамбля: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камерного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им.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полного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</w:tbl>
    <w:bookmarkStart w:name="z4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оркестр народных инструментов имени Курмангазы"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10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концерт, проводимый в концертном зале оркестра имени Курмангазы: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 по 13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концерты, проводимый в организациях образования в городе Алматы: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передний сектор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задний сектор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городах республиканского значения: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20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по 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(спектакли, концерты, фестивали, творческие вечера)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ансамбль танца Республики Казахстан "Салтанат"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государственный академический театр оперы и балета имени Абая":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"Казахская государственная филармония имени Жамбыла":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драмы имени М. Лермонтова":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для детей и юношества имени Н. Сац":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государственный академический театр драмы имени М. Ауэзова":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прочих залах города Алматы до 300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билеты на концерт в залах города Нур-Султан: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гастрольные концерты по регионам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20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театр танца Республики Казахстан"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"Казахский государственный академический театр оперы и балета имени Абая":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№ 1, 2,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"Казахская государственная филармония имени Жамбыла":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по 13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республиканского государственного казенного предприятия "Государственный академический русский театр для детей и юношества имени Н. Сац":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по 2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по 4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 по 6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 по 9 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12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зале республиканское государственного казенного предприятия "Государственный академический казахский театр для детей и юношества имени Г. Мусрепова":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правая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прочих залах города Алматы до 300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билеты на концерт в залах города Нур-Султан: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по 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 по 15ряд партера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17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на гастрольные концерты по регионам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по 22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0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"Ансамбль классической музыки "Камерата Казахстана"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премьеру концертной программы: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13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залах города Алматы: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16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по 18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Абонементный концерт: с 1 по 18 ряд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сценическо-постановочных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вечера членов Союза композиторов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фестивали, конкурсы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фестивали, конкурсы городского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премьеры, проекты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премьеры, проекты 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1 000000</w:t>
            </w:r>
          </w:p>
        </w:tc>
      </w:tr>
    </w:tbl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46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концертная организация "Қазақконцерт имени Розы Баглановой"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камерный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вокально-инструментальный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 фольклорный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2 750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1 800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3500 мест для проведения совместного мероприятий в монтажные и репетиционные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с оборудованием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без оборудования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на 200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Пьяцца-фойе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совместного мероприятия с представлением красной дорожки с турникетом и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VIP-зала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(минимум 3 часа)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репетиционного зала для проведения совместного мероприятия (минимум 5 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представлению фото - видеосъемки с обработкой фото, видеомонтажа и представлением записи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стенда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света и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проекции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Steinway &amp; Sons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акустического рояля Yamaha C7 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цифрового пианино Kurzweil MP-20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4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музей Республики Казахстан"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казахском, русском и иностранном (английский, китайский, турецкий) языках (в группе до 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зал золота№1 и №2 (аудиогид бесплатно):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в залах золота №1 и №2 коллективных посетителей на казахском и русском языках (аудиогид бесплатно) (в группе до20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в залах золота №1 и №2 коллективных посетителей на иностранном (английский, китайский, турецкий) языке (аудиогид бесплатно) (в группе до20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индивидуальное посещение с услугой экскурсовода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Занятия, квесты в музее: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творческой мастерской "Технологии изготовления и декорирования керамики"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творческой мастерской "Живопись и графика"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месяц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экспонатов и художественных изделий из фондов других музеев и частных коллекций: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коврово-войлочные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дерева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бумажной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фарфора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археологические находки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золотого человека в рамке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человек VIP (ВИП)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статуэтка настольная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настольные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органайзер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картинка в рамке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брелок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бижутерия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иллюстрированный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 каталог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копий музейных экспонатов: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коврово-войлочные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дерева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бумажной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фарфора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археологические находки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на произведения искусства: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художественные (антикварные) коллекции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иконы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ксерокопии утерянного экспертного заключения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заключения согласно протокола экспертизы по вывозу за границу культурных ценностей (икон, самоваров, рисунков, декоративных изделии)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выставочный зал № 1 блок № 1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выставочный зал № 1 блок № 2 этаж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- зал на 288 посадочных мест блок № 2 этаж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в VIP (ВИП) зале на 10 персон блок № 3 этаж №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7 блок № 4 этаж №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центр 4 блок № 2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4 блок № 2 этаж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4 блок № 4 этаж №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4 блок № 6 этаж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современного искусства 4 блок № 7 этаж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атриум 5 блок № 2 этаж № 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блок № 5 этаж №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блок № 7 этаж №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зал 6 блок № 9 этаж №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7 блок № 1 этаж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"Центральный государственный музей Республики Казахстан"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фонд с экскурсионным обслуживанием 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антропологии с экскурсионным обслуживанием 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Н.Г. Хлудова с экскурсионным обслуживанием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и студентам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книги "Путеводитель "Центральный государственный музей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сборника научных трудов "Труды Центрального государственного музея Республики Казахстан", 1-й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сборника научных трудов "Труды Центрального государственного музея Республики Казахстан", 2-й 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художественных изделий из частных коллекций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кожи, станковая живопись, работы на бумажной основе: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сложная реставрация (подклейка разрывов, заполнение проколов, устранение деформации)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музейных экспонатов: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научно-вспомогательного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раритетные из основного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для физических и юридических лиц: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выставка-презентация некоммерческих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выставка-презентация коммерческих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выставка-ярмарка: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 и 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музея и 2 этаж, включая обходную галерею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детского творчества: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выставка-фестиваль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выставка: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экспозиционный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 3 этажа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кинозале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культурно-образовательных мероприятий для физических и юридических лиц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детских культурно-образовательных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видеосъемок: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съемка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и внедрению электронной программной системы "Музеолог"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специалистов других государственных музеев: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сохранению, учету и восстановлению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темам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музейных уроков, лекций, квестов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музей искусств Республики Казахстан имени Абылхана Кастеева"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17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выставки зарубежных музейных фондов: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пенсионерам,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(1 группа до 20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 на казахском и русском языках: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экскурсия: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на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английском языке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изобразительному искусству (на 1 человека)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(до завершения проекта)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лекций: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выездом на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и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докладов конференции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для раскрасок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магниты, размером: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12мм х 8,5 мм; 9мм х 9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магниты, размером: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8,5мм х 4,8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мышки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экспонатов и художественных изделий из фондов других музеев и личных коллекций: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сложная реставрация (поклейка разрывов, заполнение проколов, устранение деформации)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восполнение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экспонатов из фондов музея (фотографирование)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 физических и юридических лиц в музее: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периодики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рекреации и зал востока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обходная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акварели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музея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центрально-выставочный зал – основная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центрально-выставочный зал – правая галерея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центрально-выставочный зал – 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разового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и зарубежных выставок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атрибутического заключения на произведение искусства: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художественного (антикварного) значения известного автора или коллекционного значения неизвестного или менее известного автора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художественного значения при известном авторе либо коллекционного значения при неизвестном или малоизвестном авторе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художественного значения произведений современных авторов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подтверждения художественного значения этюдов и эскизов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в случае утери оригинала заключения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- приложение к протоколу экспертизы по вывозу культурных ценностей за рубеж (иконы, самовары, картины, декоративно-прикладные изделия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коллекция уникальных смычковых музыкальных инструментов"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на смычковый музыкальный инструмент(скрипка, альт, виолончель, контрабас)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на смычок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смычковых музыкальных инструментов (скрипка, альт, виолончель, контрабас) и смычков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уникальных смычковых музыкальных инструментов и смычков для участия в международных конкурсах и для концертной деятельности (в зависимости от стоимости инструмента или смычка в тенге):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770 000 – 7 700 000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7 700 000 – 14 700 000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14 700 000 – 50 000 000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 – 100 000 000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 – 154 000 000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музей "Центр сближения культур"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для корпоративных посетителей (1 группа до 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 из музейных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историко-культурный заповедник "Ордабасы"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"Берел"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21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музеефицированные курганы коллективных посетителей (в группе 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учебно-методической литературы и других учебных пособий, изданных музеем: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"Берелские лошади"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"Петроглифы"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сувениров из дерева (копии экспонатов)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историко-культурной экспертизы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 с логотипом музея: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"Есік"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22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музеефицированные курганы (в группе10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заповедником-музеем: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Научно-просветительские издания: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отчет-альбом "Иссык"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"Тайна золотого человека"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сувениры-магнитки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"Сакский вождь"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"Золотой человек" (жидкий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"Электровый сосуд из Куль-Обинского кургана" (жидкий 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"Сакский котел"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"Архар"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"Акинак" (бронза)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"Петроглифы" (стеклопластик)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"Сакский воин" (бронза)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сакская брошь (серебро, бижутерный сплав)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сакский браслет в форме барса (серебро, бижутерный сплав)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сакский кулон (серебро, бижутерный сплав)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брошь (серебро, бижутерный сплав)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археологический музей-заповедник "Отырар"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23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музеем-заповедником: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художественных ценностей из музейных фондов и частных коллекций: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переплет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металла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кувшины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лампа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тарелка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картины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со всех видов носителей, форматов, стандартов и их 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копий экспонатов заповедника-музея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историко-культурный и природный музей-заповедник "Ұлытау"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24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научной, методической литературы и другой печатной продукции, изданной музеем-заповедником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художественных изделий из частных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 из стекла (пирамида)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 (кувшин)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и драгоценных камней (серьги и кольца)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шорно - седельных изделий и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копий экспонатов заповедника-музея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"Әзірет Сұлтан"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25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ближнего зарубежья в составе туристических 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дальнего зарубежья в составе туристических 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(в группе до 25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мавзолея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тайказана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бабы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изделия из дерева, железа, а также из других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посетителям заповедника-музея прогулки на верблюде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26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головной корпус музея (город Семей), дом-музей Абая в Жидебае, экспозиция "Охотничий дом Шакарима", мавзолейный комплекс Абай-Шакарим: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от 5 до 10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от 10 до 25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билеты (в отделах заповедника-музея Абая в Абайском, Урджарском районах), музей "Алаш арыстары и М. Ауэзова", дом-музей Ш. Абенова в Кундызды, музей А.Найманбаева в Маканшы, дом-музей М.Ауезова в Борили: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 по маршруту Семей-Жидебай-Семей: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13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до 45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с логотипом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с логотипом ( металл) в футляре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для книг (бумага)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с логотипом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сувенирная с вышивкой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сувенирная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сувенирная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с логотипом (пластик)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с логотипом (бумажные)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 формат В5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на 3-х языках (казахском, русском и английском)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(до 100 страниц)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(от 100 до 300 страниц)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изданных–заповедником-музеем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Иллюстрированная книга-альбом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"Ежелгі Тараз ескерткіштері"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27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(1 группа до 25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на казахском, русском и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заповедником-музеем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альбом, книга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копий экспонатов музея-заповедника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картины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природный музей-заповедник "Таңбалы"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28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и ежедневники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"Петроглиф на камне" с деревянной подставкой ручной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сувениры-магнитки из гипса, металла, кожи, керамики и других материалов с изображением петроглифов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из гипса с подставкой с изображением петроглифов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7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"Сарайшық"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29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Экскурсионное обслуживание коллективных посетителей по туристическим направлениям (в группе10 человек):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этноаул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археологические раскопки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– керамическая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 на 3 языках(казахский, русский, английский)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 Сарайшыка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маленький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большой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кувшин (малый)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кувши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кувшин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пиала (малый)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пиала (средний)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керамическая пиала (большой)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керамический сувенир "Сарайшык" в раме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 заповедник "Ботай"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музейные археологические раскопки (в группе10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возраста, студентам и пенсионерам,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полиграфической продукции: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карманный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муляжей и копий экспонатов музея-заповедника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археологическая разведка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сувенирной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 пластиковый малый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 пластиковый большой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брелок акриловый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акриловый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в гелиевом пакете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"Бозоқ"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полиграфической продукции: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блокнот, дневник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учебно-методических изданий и другой литературы, изданных музеем-заповедником: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книги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каталог, научно-просветительское издание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(книга)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историко-культурной экспертизы: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археологии, градостроительства и архитектуры, ансамбль и комплекс, сакральный объект, 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подлежащие освоению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культурной ценности артефакта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"Алматинский музыкальный колледж имени Петра Чайковского"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 (по видам)"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"Теория музыки"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 "Артист исполнитель, звукооператор концертных программ"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8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эстрадно-цирковой колледж имени Жусипбека Елебекова"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0404000"Инструментальное исполнительство и музыкальное искусство эстрады (по видам)"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 "Актерское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 "Цирковое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9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"Алматинское хореографическое училище имени Александра Селезнева"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гражданам 0408000 "Хореографическое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по специальности "Хореографическое искусство":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 1 час 25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 1,5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специальности "Хореографическое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проводимом мастер-классе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зала учебного театра "Өрлеу" на 400 посадочных мест для совместных мероприятий по направлению танцевального, сценического и хореографического искусства, (профориентационная работа, мастер классы, спектакли, концерты, фестивали, конкурсы)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9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"Алматинский колледж декоративно-прикладного искусства имени Орала Тансыкбаева"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год/обучаюшиеся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0412000 "Живопись, скульптура и художества (по видам)"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 "Театральное и прикладное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"Декоративно –прикладное искусство и народные промыслы"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 (по профилю)"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2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 36 в соответствии с приказом и.о. Министра культуры и спорта РК от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Министра культуры и спорта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партера, 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и сказки для детей, проводимые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детям школьного возраста (при предъявлении подтверждающих документов)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(с предоставлением гримерных комнат):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с оборудованием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без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с оборудованием: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(камерный)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сценическо-постановочных мероприятий (спектакль, фестиваль, творческий вечер) продолжительностью: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"Актерское мастерство" (продолжительность курса -8 занятий по 1часу)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bookmarkStart w:name="z4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лиц с инвалидностью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под № 11964) лица с инвалидностью первой и второй групп и дети с инвалидностью до восемнадцати лет пользуются услугами за счет бюджетных средств, а лица с инвалидностью третьей группы - с уплатой 50 процентов от стоимости указанных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