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ac4a" w14:textId="690a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2015 года № 613 "Об утверждении Правил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сентября 2020 года № 871. Зарегистрирован в Министерстве юстиции Республики Казахстан 16 сентября 2020 года № 21207. Утратил силу приказом Председателя Агентства Республики Казахстан по финансовому мониторингу от 12 августа 2025 года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финансовому мониторингу от 12.08.2025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15 ноября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2015 года № 613 "Об утверждении Правил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жизнедеятельности" (зарегистрирован в Реестре государственной регистрации нормативных правовых актов под № 12823, опубликован 15 января 2016 года в информационно-правовой системе "Әділет")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15 ноября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871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613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Закон) и определяют порядок выплаты субъектами финансового мониторинга (далее – СФМ) средств физическому лицу, включенному в перечень организаций и лиц, связанных с финансированием терроризма и экстремизма (далее – Перечень), для обеспечения своей жизнедеятельности и членов семьи, не имеющих самостоятельных источников дохода.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на получение средств, предусмотренных пунктом 8 статьи 12 Закона, и на операции, в отношении которых не применяются меры по замораживанию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Закона, имеют физические лица, включенные в перечень организаций и лиц, связанных с финансированием терроризма и экстремизма, по основаниям, предусмотренным подпунктами 3),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для обеспечения своей жизнедеятельности и членов его семьи, не имеющих самостоятельных источников дохода.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члены семьи – супруга (супруг), совместные или одного из супругов несовершеннолетние дети (в том числе усыновленные, находящиеся на иждивении или под опекой (попечительством), родители и родители супруга (супруги), находящиеся на иждивении;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организаций и лиц, связанных с финансированием терроризма и экстремизма – список организаций и лиц, связанных с финансированием терроризма и экстремизма, составляемый и размещаемый уполномоченным органом на интернет-ресурсе Комитета по финансовому мониторингу Министерства финансов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в соответствии с Законом.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средств лицам, включенным в перечень организаций и лиц, связанных с финансированием терроризма и экстремизма, на основании подпунктов 3), 4), 5) и 6) пункта 4 статьи 12 Закона Республики Казахстан "О противодействии легализации (отмыванию) доходов, полученных преступным путем, и финансированию терроризма"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СФМ для выплаты денег в виде трудового отпуска или заработной платы физическому лицу, включенному в Перечень, запрашивается справка с места работы о размере заработной платы и (или) документ, подтверждающий начисление отпускных.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СФМ для выплаты денег, полученных в виде трудового отпуска и заработной платы, для членов семьи физического лица, включенного в Перечень, не имеющих самостоятельных источников дохода, запрашиваются следующие документы: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члена семьи, а также свидетельство о рождении для идентификации родства;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свидетельства о браке или справка регистрации акта гражданского состояния на супругу (супруга);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регистрации в качестве безработного на каждого трудоспособного совершеннолетнего члена семьи.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СФМ признают операции по выплате денег в виде трудового отпуска и (или) заработной платы лицам, включенным в Перечень, в качестве подозрительных по признакам, определяемым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Закона, и незамедлительно сообщают в уполномоченный орган о такой операции до ее проведения электронным способом посредством выделенных каналов связи на казахском или русском языках.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получив сообщение, предусмотренное частью первой пункта настоящих Правил, в течение 24 (двадцати четырех) часов с момента его получения принимает решение о проведении операции либо отказе в проведении операции и доводит его до СФМ электронным способом посредством выделенных каналов связи на казахском или русском языках.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является повторное получение денег,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> статьи 12 Закона, в течение календарного месяца.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последний день срока принятия решения приходится на нерабочий день, днем окончания срока принятия решения считается ближайший следующий за ним рабочий день.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СФМ выплачивают средства физическому лицу, включенному в Перечень, предусмотренные подпунктом 1) пункта 8 статьи 12 Закона, после получения решения уполномоченного органа о проведении операции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 проведении операций с деньгами или иным имуществом, предусмотренных подпунктом 2) пункта 8 статьи 12 Закона, и операций, в отношении которых не применяются меры по замораживанию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Закона, СФМ принимается самостоятельно.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выплаты средств лицам, включенным в перечень организаций и лиц, связанных с финансированием терроризма и экстремизма, на основании подпункта 7) пункта 4 статьи 12 Закона Республики Казахстан "О противодействии легализации (отмыванию) доходов, полученных преступным путем, и финансированию терроризма"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Лицо, включенное в Перечень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(или) иным имуществом (далее – заявление) по форме согласно приложению к настоящим Правилам, с приложением документов, указанных в пункте 9 настоящих Правил.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заявлению прилагаются следующие документы: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лица, включенного в Перечень;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наличие банковского счета (реквизит), используемого для снятия денег.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выплаты денег членам семьи лица, включенного в Перечень, не имеющим самостоятельных источников дохода, прилагаются следующие документы: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члена семьи, а также копия свидетельства о рождении для идентификации родства;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браке или справка регистрации акта гражданского состояния на супругу (супруга).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течение 3 (трех) рабочих дней со дня получения заявления направляет его в Министерство иностранных дел Республики Казахстан (далее – МИД РК) для направления в соответствующий Комитет Совета Безопасности Организации Объединенных Наций (далее – Комитет СБ ООН).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МИД РК со дня получения заявления от уполномоченного органа в течение 3 (трех) рабочих дней направляет его в соответствующий Комитет СБ ООН для рассмотрения и принятия решения о частичной или полной отмене применяемых мер по замораживанию операций с деньгами и (или) иным имуществом.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орган, получив от МИД РК решение Комитета СБ ООН об удовлетворении заявления, незамедлительно, но не позднее 1 (одного) рабочего дня со дня его получения информирует лицо, включенное в Перечень, посредством канала обращения заявителя (общедоступная информационная система) и соответствующий СФМ о принятом решении электронным способом посредством выделенных каналов связи на казахском или русском языке.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 МИД РК решения Комитета СБ ООН об отказе в удовлетворении заявления, уполномоченный орган незамедлительно, но не позднее 1 (одного) рабочего дня со дня его получения информирует лицо, включенное в Перечень, о принятом решении.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отказывает лицу, включенному в Перечень, в удовлетворении заявления в случае, если основаниями для отказа в удовлетворении являются: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не соответствует форме, установленной согласно приложению к настоящим Правилам;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неполного пакета документов, предусмотренных пунктом 9 настоящих Правил;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недостоверности представленных документов;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Комитета СБ ООН об отказе в удовлетворении заявления.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физическому лицу,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включенному в 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и лиц,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финансированием терроризма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экстремизма,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своей жизнедеятельности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финансовому мониторингу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(-ки)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(-ей)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частичной или полной отмене применяемых мер по замораживанию операций с деньгами и (или) иным имуществом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Вас, согласно пункту 8 Правил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 (далее – Правила), отменить (частично или полностью) - *нужно подчеркнуть применяемые меры по замораживанию операций с деньгами и (или) иным имуществом.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для покрытия основных расходов при снятии денег – (оплата продуктов питания, аренды жилья или ипотечного кредита, лекарств и медицинского лечения, налогов, страховых взносов или коммунальных услуг, или исключительно для оплаты в разумных пределах расходов на специалистов и возмещения понесенных расходов, связанных с предоставлением юридических услуг) - *нужно подчеркнуть в размере (из тенге) тенге - *нужно указать сумму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копии документов согласно Правилам: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