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d4d" w14:textId="8a9d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дополнительной литературы, в том числе на электронных носителях" и приказ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сентября 2020 года № 389. Зарегистрирован в Министерстве юстиции Республики Казахстан 9 сентября 2020 года № 21189. Утратил силу приказом Министра образования и науки Республики Казахстан от 23 апреля 2021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23.04.2021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2019 года № 217"Об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Министерстве юстиции Республики Казахстан № 18696, опубликован в Эталонном контрольном банке нормативно-правовых актов Республики Казахстан в электронном виде 24 мая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"Учебники и учебно-методические комплексы для 1-11 классов":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казахским языком обучения":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 класс":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33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 класс":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42-45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"11 класс общественно-гуманитарное направление", "11 класс естественно-математическое направление", "11 класс"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 класс":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26-30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 класс":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25-28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"11 класс общественно-гуманитарное направление", "11 класс естественно-математическое направление", "11 класс"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казахским и русским языками обучения":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"11 класс":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уйгурским языком обучения":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"11 класс общественно-гуманитарное направление", "11 класс естественно-математическое направление"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узбекским языком обучения":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"11 класс общественно-гуманитарное направление", "11 класс естественно-математическое направление"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"Пособия":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казахским языком обучения":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"1-4 классы":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1-16, 22, 24, 26, 28, 34, 35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1-33, 35, 54, 59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"1-4 классы":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1-10, 20, 21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"Думай, решай, считай"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1-56, 68, 80, 81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"Образовательные электронные издания":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"Основное среднее и общее среднее образование":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военная и технологическая подготовка":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исключить;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"Воспитание и обучение на казахском языке: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заговолок подраздела "Группа раннего возраста (дети 1-2-х лет)" изложить в следующей редакции: "Группа раннего возраста (от 1-го года)";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"І младшая группа (дети 2-3-х лет)" изложить в следующей редакции: "Младшая группа (от 2-х лет)";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"ІІ младшая группа (дети 3-4-х лет)" изложить в следующей редакции: "Средняя группа (от 3-х лет)";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"ІІ младшая группа (дети 3-4-х лет)":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"Средняя группа (дети 4-5-и лет)" изложить в следующей редакции: "Старшая группа (от 4-х лет)";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"Средняя группа (дети 4-5-и лет)":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16-20, 52 исключить;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"Старшая группа (дети 5-6-и лет)" изложить в следующей редакции: "Предшкольная группа, предшкольный класс (от 5-ти лет)";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"Старшая группа (дети 5-6-и лет)":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19-27, 42, 56, 74,75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"Класс предшкольной подготовки в организации среднего образования (дети 6-7-ми лет)" исключить;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"Воспитание и обучение на русском языке":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подраздела "Группа раннего возраста (дети 1-2-х лет)" изложить в следующей редакции: "Группа раннего возраста (от 1-го года)";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подраздела "І младшая группа (дети 2-3-х лет)" изложить в следующей редакции: "Младшая группа (от 2-х лет)";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"ІІ младшая группа (дети 3-4-х лет)" изложить в следующей редакции: "Средняя группа (от 3-х лет)";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"ІІ младшая группа (дети 3-4-х лет)":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51 исключить;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"Средняя группа (дети 4-5-и лет)" изложить в следующей редакции: "Старшая группа (от 4-х лет);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"Средняя группа (дети 4-5-и лет)":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18, 19, 52-54 исключить;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"Старшая группа (дети 5-6-и лет)" изложить в следующей редакции: "Предшкольная группа, предшкольный класс (от 5-ти лет)"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"Старшая группа (дети 5-6-и лет)":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41-49, 79, 80, 88, 89, 95, 96 исключить;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"Класс предшкольной подготовки в организации среднего образования (дети 6-7-ми лет)" исключить;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"Воспитание и обучения на казахском и русском языках":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"ІІ младшая группа (дети 3-4-х лет)" изложить в следующей редакции: "Средняя группа (от 3-х лет)";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"Средняя группа (дети 4-5-и лет)" изложить в следующей редакции: "Старшая группа (от 4-х лет);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"Старшая группа (дети 5-6-и лет)" изложить в следующей редакции: "Предшкольная группа, предшкольный класс (от 5-ти лет)":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"Старшая группа (дети 5-6-и лет)":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124, 131 исключить;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"Класс предшкольной подготовки в организации среднего образования (дети 6-7-ми лет)" исключить;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"Учебные издания для изучения иностранных языков":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"Английский язык":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"Дошкольное образование" исключить;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"4-5 лет" исключить;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"Учебно-методические пособия и литература для учителей":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 казахским языком обучения":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номера1-14, 16-22, 32 исключить;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 русским языком обучения":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исключить;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"5-11-классы":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4-7 исключить".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Министерстве юстиции Республики Казахстан № 20708, опубликован в Эталонном контрольном банке нормативно-правовых актов Республики Казахстан в электронном виде 26 мая 2020 года) следующие изменения и дополнения: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утвержденным указанным приказом: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"Учебники и учебно-методические комплексы для 1-11 классов":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 казахским языком обучения":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дополнить строкой, порядковый номер 7, следующего содержания: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265"/>
        <w:gridCol w:w="2266"/>
        <w:gridCol w:w="4716"/>
        <w:gridCol w:w="1281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Сабырова,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Әбуғазы,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90"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русским языком обучения":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 класс" дополнить строкой, порядковый номер 7, следующего содержания: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265"/>
        <w:gridCol w:w="2266"/>
        <w:gridCol w:w="4716"/>
        <w:gridCol w:w="1281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Мусахаджаева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94"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"с уйгурским языком обучения" следующего содержания: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3775"/>
        <w:gridCol w:w="1934"/>
        <w:gridCol w:w="3306"/>
        <w:gridCol w:w="1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9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98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99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0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Һәмраева </w:t>
            </w:r>
          </w:p>
          <w:bookmarkEnd w:id="101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Савутова </w:t>
            </w:r>
          </w:p>
          <w:bookmarkEnd w:id="102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Һәмраева </w:t>
            </w:r>
          </w:p>
          <w:bookmarkEnd w:id="103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0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Аязбаева </w:t>
            </w:r>
          </w:p>
          <w:bookmarkEnd w:id="105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0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А.Қасымжанова,</w:t>
            </w:r>
          </w:p>
          <w:bookmarkEnd w:id="107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0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bookmarkEnd w:id="109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1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  <w:bookmarkEnd w:id="111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1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13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Рсалина,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114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1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  <w:bookmarkEnd w:id="116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1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18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1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20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2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Мәхпиров,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122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Һашимова,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123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Һ. Һәмраев </w:t>
            </w:r>
          </w:p>
          <w:bookmarkEnd w:id="124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 </w:t>
            </w:r>
          </w:p>
          <w:bookmarkEnd w:id="125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12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 </w:t>
            </w:r>
          </w:p>
          <w:bookmarkEnd w:id="127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2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 </w:t>
            </w:r>
          </w:p>
          <w:bookmarkEnd w:id="129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  <w:bookmarkEnd w:id="131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Аширов </w:t>
            </w:r>
          </w:p>
          <w:bookmarkEnd w:id="133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  <w:bookmarkEnd w:id="135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136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3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Паримбекова,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Үсипбек,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38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3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40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Аязбаева </w:t>
            </w:r>
          </w:p>
          <w:bookmarkEnd w:id="141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Ишанова,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Д. Турсынқулова,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  <w:bookmarkEnd w:id="142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  <w:bookmarkEnd w:id="144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14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146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4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48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9(8) - класс 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149"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"с узбекским языком обучения" следующего содержания: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3452"/>
        <w:gridCol w:w="2400"/>
        <w:gridCol w:w="3024"/>
        <w:gridCol w:w="1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52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53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4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55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56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57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58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59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  <w:bookmarkEnd w:id="160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62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164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Жа?он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65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66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67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  <w:bookmarkEnd w:id="168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70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17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172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Жумағулова </w:t>
            </w:r>
          </w:p>
          <w:bookmarkEnd w:id="174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76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77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78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  <w:bookmarkEnd w:id="180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  <w:bookmarkEnd w:id="182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84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185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86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Жа?он тарихи.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7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  <w:bookmarkEnd w:id="188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189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190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  <w:bookmarkEnd w:id="191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92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93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  <w:bookmarkEnd w:id="194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  <w:bookmarkEnd w:id="195"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"Пособия" следующего содержания:</w:t>
      </w:r>
    </w:p>
    <w:bookmarkEnd w:id="196"/>
    <w:bookmarkStart w:name="z2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324"/>
        <w:gridCol w:w="371"/>
        <w:gridCol w:w="2633"/>
        <w:gridCol w:w="626"/>
        <w:gridCol w:w="600"/>
        <w:gridCol w:w="41"/>
        <w:gridCol w:w="126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жылында Қазақстан Республикасының жалпы білім беретін мектептерінде білім беру процесін ұйымдастырудың ерекшеліктері туралы" әдістемелік-нұсқау 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атындағы Ұлттық білім академиясы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1-4-классы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2-сынып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3-сынып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 Жұмыс дәптері. 4-сынып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"Интеллектум-бастауыш мектеп" интеллектуалдық дамыту ойындары кешені.Әдістемелік құрал. 1-4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"Интеллектум" қосымша білім беру орталығы" ЖШС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 және жаратылыстану. Бастауыш мектепке арналған көрнекі құралдар топтамасы. 1-4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Холодкова,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Холодкова,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Бастауыш мектепке арналған көрнекі құралдар топтамасы.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Холодкова,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Холодкова,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дәптepi №1,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дәптepi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дәптepi №1,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3-сынып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М.Оразаев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психологиялык жұмыс дәптepi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2-сынып.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Хасанова,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 2 -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Хасанова,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2-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Хасанова,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Дәулетова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3-сынып.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 3 -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3 -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4-сынып. №1, 2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оқу құралына арналған әдістемелік құрал 4 -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Шахмат. 4 - сынып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Дәулетова,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Хуснутдинов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5-11-классы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Ф. Балсарин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 Ш. Бектасов, А. Көшкімбаев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және әлемнің жеке бөліктерінің, Қазақстанның географиялық карталары.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7-11-сыныптар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Инструктивно-методическое письмо "Об особенностях организации образовательного процесса в общеобразовательных школах Республики Казахстан в 2020-2021 учебном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академия образования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И.Алтынсарина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2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2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Ф., Даулетова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3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3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Шахматы.4 класс. Учебное пособие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к учебному пособию "Шахматы" 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Шахматы. 4 класс.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Даулетова Г., Хуснутдинов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Ғылыми-білім беру қоры" Жеке Қор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Холодкова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Бакка,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Драшко.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Тетрадь-тренажер. 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 и естествознание.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Холодкова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Холодкова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Холодкова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Холодкова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школы.5-11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 Балсарин 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 5-11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Казахстана, мира и отдельных частей света.1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для школ 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Дополнительная литература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English Grammar In Context Intermediate with key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Vince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English Grammar In Context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Advanced with key CD-ROM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Vince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Practice for First English Grammar and Vocabulary 5th edition with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Vince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Intermediate Language Practice English Grammar and Vocabulary 3rd edition with key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Vince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Listening and Speaking for IELTS with Answer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Joanna Preshous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Reading for IELTS with Answer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Business2.0 B1+Intermediate Student`s Book,Workbook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Allison, Paul Emmerson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Business2.0 B2 upper intermediate Student`s Book,Workbook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Allison,Jeremy Townend,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Emmerson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 2Reading and Writing Student`s Book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 Rogers,Dorothy E.Zemach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 3Reading and Writing Student`s Book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 Rogers,Dorothy E.Zemach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Optimise B1+ Student`s Book Pack,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Mann,Steve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Optimise B1+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Angela Bandis, Patricia Reilly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Optimise B1+ Teacher`s Resource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3Pupil`s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Alison Blair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 Coates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3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Jennifer Heath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 Pupil`s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Alison Blair, Jane Cadwallader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Tice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Academy Stars 4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Tice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Science 6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Science 6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Science 6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Science 6Class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IELTS 5 Coursebook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Elaine Boyd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Expert IELTS 5 Student`s Resource Book without key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 Rogers, Sophie Walker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IELTS 5 Teacher`s Resource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AishJo Tomlinson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Aravanis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IELTS 6 Coursebook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Clare Walsh, Lindsay Warwick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Expert IELTS 6 Student`s Resource Book without key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Margaret Matthews,Felicity O`Dell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Expert IELTS 6 Teacher`s Resource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Aish, Jo Tomlinson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Aravanis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Edexcel International GCSE (9-1) Biology Student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 Bradfield, Steve Potter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Edexcel International GCSE (9-1) Physics Student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Arnold,Penny Johnson,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Wooley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Edexcel International GCSE (9-1) English Literature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Greg Bevan,Samantha Brunner,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James Christie,David Farnell,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Fleur Frederick,Shaun Gamble,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Peter Inson,Robert O`Brien,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Pam Taylor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Edexcel International GCSE (9-1)Geography Student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Witherick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Edexcel International GCSE (9-1) Human Biology Student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 Bradfield, Steve Potter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Edexcel International GCSE (9-1) Information and Communication Technology Student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 Bell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"Учебные издания для дошкольного воспитания и обучения" следующего содержания:</w:t>
      </w:r>
    </w:p>
    <w:bookmarkEnd w:id="245"/>
    <w:bookmarkStart w:name="z3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544"/>
        <w:gridCol w:w="760"/>
        <w:gridCol w:w="1299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казахском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4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Г.Рахимова </w:t>
            </w:r>
          </w:p>
          <w:bookmarkEnd w:id="24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4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Рахимова </w:t>
            </w:r>
          </w:p>
          <w:bookmarkEnd w:id="25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Кожанова </w:t>
            </w:r>
          </w:p>
          <w:bookmarkEnd w:id="25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Ибрагимова </w:t>
            </w:r>
          </w:p>
          <w:bookmarkEnd w:id="25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5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Кожанова </w:t>
            </w:r>
          </w:p>
          <w:bookmarkEnd w:id="25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bookmarkEnd w:id="26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6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 </w:t>
            </w:r>
          </w:p>
          <w:bookmarkEnd w:id="26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 </w:t>
            </w:r>
          </w:p>
          <w:bookmarkEnd w:id="26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7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К.Кулпеисова </w:t>
            </w:r>
          </w:p>
          <w:bookmarkEnd w:id="27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bookmarkEnd w:id="27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  <w:bookmarkEnd w:id="28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+СД</w:t>
            </w:r>
          </w:p>
          <w:bookmarkEnd w:id="28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Сартаева </w:t>
            </w:r>
          </w:p>
          <w:bookmarkEnd w:id="28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28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Сартаева </w:t>
            </w:r>
          </w:p>
          <w:bookmarkEnd w:id="28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  <w:bookmarkEnd w:id="28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8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8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  <w:bookmarkEnd w:id="29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  <w:bookmarkEnd w:id="29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9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0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30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30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  <w:bookmarkEnd w:id="30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Комельяго </w:t>
            </w:r>
          </w:p>
          <w:bookmarkEnd w:id="30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30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0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30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1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31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1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Шаденова,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bookmarkEnd w:id="31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  <w:bookmarkEnd w:id="31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1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31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  <w:bookmarkEnd w:id="31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  <w:bookmarkEnd w:id="32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32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2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32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2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32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2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32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2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 </w:t>
            </w:r>
          </w:p>
          <w:bookmarkEnd w:id="32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3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33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3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33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  <w:bookmarkEnd w:id="33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3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Дрыгина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Дрыгина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33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4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34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Ж.Каримова </w:t>
            </w:r>
          </w:p>
          <w:bookmarkEnd w:id="34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4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34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4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 </w:t>
            </w:r>
          </w:p>
          <w:bookmarkEnd w:id="34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34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34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4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35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5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5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35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5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35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35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5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И.Тирская </w:t>
            </w:r>
          </w:p>
          <w:bookmarkEnd w:id="35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И.Тирская </w:t>
            </w:r>
          </w:p>
          <w:bookmarkEnd w:id="36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36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Дәптер. 1-бөлім, 2-бөлім</w:t>
            </w:r>
          </w:p>
          <w:bookmarkEnd w:id="36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 </w:t>
            </w:r>
          </w:p>
          <w:bookmarkEnd w:id="36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 ойындар жинағы (4-5 жас)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Ж.Каримова </w:t>
            </w:r>
          </w:p>
          <w:bookmarkEnd w:id="36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 ойындар жинағы (5-6 жас)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36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Логика 4-5 жастағы балаларға арналған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6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6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7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7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7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7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 </w:t>
            </w:r>
          </w:p>
          <w:bookmarkEnd w:id="37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7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7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7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7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7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8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8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  <w:bookmarkEnd w:id="38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8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8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bookmarkEnd w:id="39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39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  <w:bookmarkEnd w:id="39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9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9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9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9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9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9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40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40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40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  <w:bookmarkEnd w:id="40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0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40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40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  <w:bookmarkEnd w:id="40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К.Кумарова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40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К.Кумарова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А.Шалаханова </w:t>
            </w:r>
          </w:p>
          <w:bookmarkEnd w:id="41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41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41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41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1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41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  <w:bookmarkEnd w:id="41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  <w:bookmarkEnd w:id="41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41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2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42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2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2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42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2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2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2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42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2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3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3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43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3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3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3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43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3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3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43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bookmarkEnd w:id="44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44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44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44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  <w:bookmarkEnd w:id="44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  <w:bookmarkEnd w:id="44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bookmarkEnd w:id="44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44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44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44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45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5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45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5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5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5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5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Г.Жургенбаева </w:t>
            </w:r>
          </w:p>
          <w:bookmarkEnd w:id="45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45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Г.Жургенбаева </w:t>
            </w:r>
          </w:p>
          <w:bookmarkEnd w:id="45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  <w:bookmarkEnd w:id="46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46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6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46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6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6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47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7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7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47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7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7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47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47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48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  <w:bookmarkEnd w:id="48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48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литература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Знакомство дошкольников с правилами пожарной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дошкольных организаций  3-4, 4-5, 5-6 лет</w:t>
            </w:r>
          </w:p>
          <w:bookmarkEnd w:id="48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Грабова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Аринбаева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Дешко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Ж.</w:t>
            </w:r>
          </w:p>
          <w:bookmarkEnd w:id="48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Картотека к Методическому руководству "Обучаемся, играя" интегрированного курса обучения детей старшей группы (4-5 лет)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  (3-4 года)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  <w:bookmarkEnd w:id="48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  (4-5 лет)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  <w:bookmarkEnd w:id="48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и развивающий материал  (5-6 лет)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  <w:bookmarkEnd w:id="48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48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9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49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9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  <w:bookmarkEnd w:id="49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94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49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9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49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49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 Альбом.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  <w:bookmarkEnd w:id="49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50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0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02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материал.Аппликация. Демонстрационный материал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0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50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 </w:t>
            </w:r>
          </w:p>
          <w:bookmarkEnd w:id="505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0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0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0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0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  <w:bookmarkEnd w:id="51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11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51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513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"Дополнительная учебная литературы и художественная литература для внеклассного чтения и пополнения фонда библиотек организаций образования" следующего содержания:</w:t>
      </w:r>
    </w:p>
    <w:bookmarkEnd w:id="514"/>
    <w:bookmarkStart w:name="z71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5216"/>
        <w:gridCol w:w="4075"/>
        <w:gridCol w:w="725"/>
        <w:gridCol w:w="447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(-ы)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тіліне тағзым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қоңырау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Асқар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әуені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Зерек бол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Елубаев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далам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Жақып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құстары келгенде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Қалиұлы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ең қысқа күндері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Сегізбайұлы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бүркіт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Жексенбай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елім, қазағым...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қол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Абдікұлы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тойым бар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Айбергенов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Құланойнақ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Айтұлы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саз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Айтхожина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Үлкендерден үйреніп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Кешегі күннің хикаясы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Асқаров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 Алтай, мен қайтейін биігіңді...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Асқаров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мiнездеме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Әубәкіров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Ахметова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Па, шiркiн пародия!..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Әмір-Бек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Қозапая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Байғұт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сұлу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Байзақов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Көксегеннің көргендері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Түркістаным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Бегманов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Науан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Бекхожин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Тұйғын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Бердіқұлов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Жұлдызтас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Бөдешұлы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Кербұғы"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сапар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Ғабдуллин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не керемет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Гумеров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 бүркіт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Досанов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Келіншек асуы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Досжан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екi сағаты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Егеубай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Әттең, дүние...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Елеукенов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Тағдыр желi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Елшiбек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үйім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Ерман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Ынтық зар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Есдәулет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Ләйлә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Жақыпбаев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қалам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Жиенбаев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ғана ғұмыр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айлар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Иманжанов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үй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Исабай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Бонапарттың үйленуi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Тарғыл тірлік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Қабышұлы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Көнсадақ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аялаған арулар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Кәкішұлы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Ханша-Дария хикаясы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Кекілбаев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Қобыз сарыны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Мағауин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кетiп барамын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Мәуленов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Менiң мұңым - махаббат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Мырзабеков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Көкейкестi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Әли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Мұржа мұрын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Рәш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Жаңғырық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Нәжімеденов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Бейтаныс әйелдiң құпиясы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Нұржекеұлы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Құланның ажалы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Нұрманов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Оңғарсынова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Қоздағы шоқ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Оразалин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жалғыздық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Ораз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Қалтайдың қалжыңдары. Әзіл - қалжыңдар мән қағидалы сөздер.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С. Оспанов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бiр күндер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Салғараұлы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Жезкиiк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Салықов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ақ жаңбырмын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Сатыбалдиев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Жетiнші толқын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Сәрсеке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Бiз қалада тұрамыз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Сегізбайұлы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Сегізбайұлы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Аққыз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Сейдімбек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Бесатар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Өмірім менің ...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Тәжібаев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шетіндегі үй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Тарази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Әкең де бала болған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Б.Тоғысбаев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от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Шәріпов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Эверестке шығу"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сезім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Шүкіров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күз едi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Ысқақ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әдебиеті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бұлақ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Жексенбай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Бүркiттiң балапаны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Жексенбай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қонжық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Сегізбайұлы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бүркіт хикаялары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Жексенбай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әңгемелері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Жексенбай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салт-дәстүрлер 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Бабадан қалған байлығым. Қазақ мақал-мәтелдері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Анықтамалық, оқу және энциклопедиялық құралдар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Бұнақденелілер. Мектеп энциклопедиясы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Казенас,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М.Шілдебаев,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Николаев және басқалар</w:t>
            </w:r>
          </w:p>
          <w:bookmarkEnd w:id="516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Білімдар. Викториналық энциклопедиясы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сөздер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(Ибраһим) Құнанбаев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 кiтап. Өлеңдер жинағы (серия "Школьная библиотека)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Ө.Акыпбекұлы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Тұнғыштар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Күмісбаев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тұлға – ұлы Абай (кітап-альбом)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Сужикова,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Кайрамбаева </w:t>
            </w:r>
          </w:p>
          <w:bookmarkEnd w:id="517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әліппе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Дождь со снегом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Смуглая луна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Б.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аруана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Санбаев С.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Бісінші маусым жұпары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Әбдікәкімұлы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Көкейімде Күлтегіннің Жазуы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Ақсұңқар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моего дедушки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 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назидания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(Ибрагим) Кунанбаев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 мудрости (серия "Школьная библиотека)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Е.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Вековечная личность – великий Абай (книга-альбом)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Ж.М., Сужикова А.У., Кайрамбаева М.С.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мақал-мәтелдерi. Казахские пословицы и поговорки (каз., рус.яз.)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Аккозин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страницам Красной книги. Позвоночные (каз., рус.)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"Сделай сам" Дикие животные из картона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"Сделай сам" Домашние животные из картона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"Учебно-методические пособия и литература для учителей с казахским языком обучения" следующего содержания:</w:t>
      </w:r>
    </w:p>
    <w:bookmarkEnd w:id="518"/>
    <w:bookmarkStart w:name="z71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4758"/>
        <w:gridCol w:w="1623"/>
        <w:gridCol w:w="3378"/>
        <w:gridCol w:w="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</w:t>
            </w:r>
          </w:p>
          <w:bookmarkEnd w:id="520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21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педагогтермен жұмыс дәптepi. Бастауыш мектеп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22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</w:t>
            </w:r>
          </w:p>
          <w:bookmarkEnd w:id="523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24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классы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 №1,2.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</w:t>
            </w:r>
          </w:p>
          <w:bookmarkEnd w:id="525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26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дәптepi.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</w:t>
            </w:r>
          </w:p>
          <w:bookmarkEnd w:id="527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28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классы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жұмыс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9-11 сынып</w:t>
            </w:r>
          </w:p>
          <w:bookmarkEnd w:id="529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30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дәптepi.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9-11 сынып</w:t>
            </w:r>
          </w:p>
          <w:bookmarkEnd w:id="531"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Жантикеев,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Жансерикова,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Молдабаева,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bookmarkEnd w:id="532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33"/>
    <w:bookmarkStart w:name="z7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534"/>
    <w:bookmarkStart w:name="z7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35"/>
    <w:bookmarkStart w:name="z7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36"/>
    <w:bookmarkStart w:name="z7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Управлениям образования городов Нур-Султан, Алматы, Шымкент и областей, обеспечить приобретение и доставку учебных изданий, разрешенных к использованию в организациях образования, настоящим приказом.</w:t>
      </w:r>
    </w:p>
    <w:bookmarkEnd w:id="537"/>
    <w:bookmarkStart w:name="z7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38"/>
    <w:bookmarkStart w:name="z7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