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fac5" w14:textId="5abf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 и постановлений и структурных элементов некоторых совместных приказов и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Правления Агентства Республики Казахстан по регулированию и развитию финансового рынка от 24 августа 2020 года № 75 и приказ Министра финансов Республики Казахстан от 1 сентября 2020 года № 799. Зарегистрирован в Министерстве юстиции Республики Казахстан 8 сентября 2020 года № 21180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Министр финансов Республики Казахстан ПРИКАЗЫВАЕТ и Правление Агентства Республики Казахстан по регулированию и развитию финансового рынка (далее – Агентство)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совместные приказы и постановления и структурные элементы некоторых совместных приказов и постановлений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совместному приказу и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Агентства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Агентства государственную регистрацию настоящих совместных приказа и постановления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приказа и постановления на официальном интернет-ресурсе Агентства после их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приказа и постановления представление в Юридический департамент Агентства сведений об исполнении мероприятий, предусмотренных подпунктом 2) настоящего пункта и пунктом 3 настоящих совместных приказа и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международных отношений и внешних коммуникаций Агентства в течение десяти календарных дней после государственной регистрации настоящих совместных приказа и постановления обеспечить направление их копий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настоящих совместных приказа и постановления возложить на курирующего заместителя Председателя Агентства.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совместные приказ и постановление вводятся в действие по истечении десяти календарных дней после дня их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постановлению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75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совместных приказов и постановлений и структурных элементов некоторых совместных приказов и постановлений признаваемых утратившими силу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Совместные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ноября 2014 года № 521 и постановление Правления Национального Банка Республики Казахстан от 24 декабря 2014 года № 235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 и Национального оператора почты" (зарегистрированы в Реестре государственной регистрации нормативных правовых актов под № 10212, опубликованы 27 февраля 2015 года в информационно-правовой системе "Әділет").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 и постановлений Правления Национального Банк Республики Казахстан, в которые вносятся изменения и дополнения, утвержденного приложением к приказу Министра финансов Республики Казахстан от 10 декабря 2015 года № 643 и постановлению Правления Национального Банка Республики Казахстан от 19 декабря 2015 года № 225 "О внесении изменений и дополнений в некоторые приказы Министра финансов Республики Казахстан и постановления Правления Национального Банка Республики Казахстан" (зарегистрированы в Реестре государственной регистрации нормативных правовых актов под № 13033, опубликованы 5 марта 2016 года в информационно-правовой системе "Әділет").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совместного приказа Министра финансов Республики Казахстан от 18 сентября 2017 года № 561 и постановления Правления Национального Банка Республики Казахстан от 22 декабря 2017 года № 244 "О внесении изменений в некоторые приказы Министра финансов Республики Казахстан и постановления Правления Национального Банка Республики Казахстан" (зарегистрированы в Реестре государственной регистрации нормативных правовых актов под № 16213, опубликованы 24 января 2018 года в Эталонном контрольном банке нормативных правовых актов Республики Казахстан).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