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6e60" w14:textId="0dc6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4 сентября 2020 года № 191-НҚ. Зарегистрирован в Министерстве юстиции Республики Казахстан 7 сентября 2020 года № 21177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за № 10381, опубликован 20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191-НҚ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8538"/>
        <w:gridCol w:w="3125"/>
        <w:gridCol w:w="314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предъявляемые для осуществления деятельности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Нормативные документы по стандартизации: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стандарта</w:t>
            </w:r>
          </w:p>
          <w:bookmarkEnd w:id="1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нормативных документах по стандартизации (согласно приложению)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 качества изготовленных государственных символов в соответствии с требованиями СТ РК 989 – 2007 "Государственный Флаг Республики Казахстан. Общие технические требования")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технологическом оборудовании, средств измерений и контроля (согласно приложению)</w:t>
            </w:r>
          </w:p>
          <w:bookmarkEnd w:id="13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сертификата о поверке или метрологической аттестации используемых средств измерений и испытательного оборудования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сертификате с указанием наименования, номера, даты и наименования организации, выдавшей сертификат (согласно приложению)</w:t>
            </w:r>
          </w:p>
          <w:bookmarkEnd w:id="14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989 - 2007 "Государственный Герб Республики Казахстан. Общие технические условия" от аккредитованной испытательной лаборатории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мастер модели каждого производимого типоразмера (согласно приложению)</w:t>
            </w:r>
          </w:p>
          <w:bookmarkEnd w:id="15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989 - 2007 "Государственный Герб Республики Казахстан. Общие технические условия" от аккредитованной испытательной лаборатории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об эталонного образца каждого производимого типоразмера (согласно приложению)</w:t>
            </w:r>
          </w:p>
          <w:bookmarkEnd w:id="16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сертификата о происхождении товара формы СТ-KZ на выпускаемую продукцию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за №10947)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сертификате происхождении товара формы СТ-KZ с указанием наименования, номера, даты и наименования организации, выдавшей сертификат (согласно приложению)</w:t>
            </w:r>
          </w:p>
          <w:bookmarkEnd w:id="17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заявитель не является собственником производственного помещения, технического оборудования, то указывается договор аренды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о соответствии квалификационным требованиям для осуществления деятельности по изготовлению Государственного Флага Республики Казахстан и Государственного Герба Республики Казахстан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документов по стандартизации: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_________________________________________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стандарта ________________________________________________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Производственной технологической базы_________________________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технологического оборудования____________________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измерения и контроля наличия атласа цветов (наименование)______________________________________________________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сертификатов о поверке/метрологической аттестации, наименование органов, выдавших сертификаты, срок использования сертификата)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Сертификаты о поверке или метрологической аттестации, номер сертификата о поверке/метрологической аттестации 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 о поверке/метрологической аттестации ________ наименование органа, выдавшего сертификат ___________________________ срок действия сертификата ____________________________________________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– 2007 "Государственный Герб Республики Казахстан. Общие технические условия" от аккредитованной испытательной лаборатории_________________________________________________________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– 2007 "Государственный Герб Республики Казахстан. Общие технические условия" от аккредитованной испытательной лаборатории_________________________________________________________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сертификата о происхождении товара формы CT-KZ на изготавливаемую продукцию Государственного Флага Республики Казахстан и Государственного Герба Республики Казахстан требованиям СТ РК 989 - 2007 "Государственный Герб Республики Казахстан. Общие технические условия" и (или) СТ РК 988 – 2007 "Государственный Флаг Республики Казахстан. Общие технические условия" ________________________________________________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