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ff9c" w14:textId="508f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сентября 2020 года № 291. Зарегистрирован в Министерстве юстиции Республики Казахстан 7 сентября 2020 года № 21176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(зарегистрирован в Реестре государственной регистрации нормативных правовых актов за № 9998, опубликован 28 января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углеводородов,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углеводородов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362"/>
        <w:gridCol w:w="3011"/>
        <w:gridCol w:w="3489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- для физических лиц, с указанием основных используемых установок и (или) оборудования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сведений*, содержащая информацию о наличии утвержденного технологического регламента на заявленный подвид деятельности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углеводородов; эксплуатации магистральных газопроводов, нефтепроводов, нефтепродуктопроводов.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технологического регламента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11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производственной базы (производственного помещения/склада/цеха) для подвидов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газа, нефтегазоконденсата;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технологических работ (промысловые исследования; сейсморазведочные работы; геофизические работы) на месторождениях углеводородов;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прострелочно-взрывные работы в нефтяных; газовых; газоконденсатных; нагнетательных скважинах;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скважин на месторождениях углеводородов на суше; на море; на внутренних водоемах;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 (текущий; капитальный) скважин на 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цементация; испытания; освоение, опробование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консервация; ликвидация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нефтеотдачи нефтяных пластов и увеличение производительности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предотвращению и ликвидации разливов на месторождениях углеводородов на суше; на море;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нефтехимических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здания или нежилого помещения (офиса) для подвида деятельности: составление проектных документов; технологических регламентов; технико-экономического обоснования проектов для месторождений углеводородов </w:t>
            </w:r>
          </w:p>
          <w:bookmarkEnd w:id="12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инвентарный номер и дата технического паспорта производственной базы/здания/нежилого помещения (офиса) (идентификационные характеристики объекта недвижимости);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и дата договора – в случае аренды/доверительного управления с указанием сроков аренды/доверительного управления</w:t>
            </w:r>
          </w:p>
          <w:bookmarkEnd w:id="13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указанных объектов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14"/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добычи нефти, газа нефтегазоконденсата – основных инженерных сооружений, и установок (резервуары и сепараторы)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основных инженерных сооружений и установок (резервуары и сепараторы)**;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инженерных сооружений, установок (резервуары и сепараторы)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ведения технологических работ (промысловые исследования; сейсморазведочные работы; геофизические работы)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исследований – скважинных приборов и оборудования (отбор глубинных проб, замер пластового давления и температуры) и установки (лебедки) для спускоподъемных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геофизических работ – скважинных приборов (отбор глубинных проб, замер пластового давления и температуры, приборы акустического, электрического и радиоактивного каратажа) и установки (лебедки)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сейсморазведочных работ – сейсмостанции и сейсморазведочного оборудования</w:t>
            </w:r>
          </w:p>
          <w:bookmarkEnd w:id="16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геофизических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сейсморазведочных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сейсмостанции и сейсморазведочного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приборов, оборудования, сейсмостанции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либо договора с организацией, имеющей разрешение на постоянное применение взрывчатых веществ и изделий на их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либо договора со специализированной организацией, имеющей склад для хранения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  <w:bookmarkEnd w:id="19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склада для хранения взрывчатых веществ либо договора со специализированной организацией, имеющей склад для хранения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перфорационного оборудования</w:t>
            </w:r>
          </w:p>
          <w:bookmarkEnd w:id="20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склада,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бурения скважин на месторождениях углеводородов на суше; на море; на внутренних водоемах -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буровой установки, бурового насоса, противовыбросового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бурового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1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насоса, узла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для подземного ремонта (текущего; капитального) скважин на месторождениях – подъемной установки по ремонту скважин, противовыбросового оборудования, насосного агрегата и узла подготовки, циркуляции и очистки рабочей жидкости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ремонту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2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установок, оборудования, агрегата, узла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цементации; испытания; освоения, опробования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цементации скважин на месторождениях углеводородов – специализированных цементировочных агрегатов,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испытания; освоения, опробования скважин на месторождениях углеводородов –  подъемной установки по испытанию; освоению, опробованию скважин, противовыбросового оборудования, насосного агрегата, емкости</w:t>
            </w:r>
          </w:p>
          <w:bookmarkEnd w:id="24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цементации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цементировочных агрегатов**;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испытания; освоение, опробования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испытанию; освоению, опробованию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емкости;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агрегатов, узла, установки, оборудования, емкости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 для консервации; ликвидации скважин на месторождениях углеводородов – подъемной установки по консервации и ликвидации скважин, противовыбросового оборудования, насосного агрегата, узла подготовки, циркуляции и очистки рабочей жидкости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консервации и ликвидации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размещения*** </w:t>
            </w:r>
          </w:p>
          <w:bookmarkEnd w:id="2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агрегата, узла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увеличения производительности скважин – насосных агрегатов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насосных агрегатов**;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9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насосных агрегатов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работ по предотвращению и ликвидации разливов на месторождениях углеводородов на суше; на море – специализированной техники и (или) оборудования для сбора нефти на суше; нефтесборного устройства на море, плавающих резервуаров и боновых заграждений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количество специализированной техники и (или) оборудования для сбора нефти на суше; нефтесборного устройства на море, плавающих резервуаров и боновых заграждений**;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31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соответствующей техники, оборудования, устройств, резервуаров, заграждений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технологических установок и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32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основных технологических установок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33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технологических установок, оборудования, складов, лаборатории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для составления проектных документов; технологических регламентов; технико-экономического обоснования проектов для месторождений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углеводородов,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  <w:bookmarkEnd w:id="34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лицензионных программных обеспечений; номера и даты документов, подтверждающих законное право использования лицензионных программных обеспечений;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марки и количество используемых компьютеров, принтера, плоттера,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35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газопроводов, нефтепроводов, нефтепродуктопроводов 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для технического диагностирования магистральных трубопроводов –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для технического обслуживания магистральных трубопроводов –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  <w:bookmarkEnd w:id="36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для технического диагностирования магистральных трубопроводов – наименование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для технического обслуживания магистральных трубопроводов – наименование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</w:t>
            </w:r>
          </w:p>
          <w:bookmarkEnd w:id="37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газопроводов, нефтепроводов, нефтепродуктопроводов".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магистральных газопроводов, нефтепроводов, нефтепродуктопроводов, приборов, инструментов, оборудования, программ, планов и подтверждающих документов,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38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эксплуатацию и техническое обслуживание установок, машин, механизмов,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безопасность труда и промышленную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охрану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</w:t>
            </w:r>
          </w:p>
          <w:bookmarkEnd w:id="39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приказов о назначении ответственных лиц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40"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Квалификационного состава: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  <w:bookmarkEnd w:id="41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фамилия, имя, отчество (при наличии) технического руководителя, осуществляющего организацию заявленных подвидов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фамилия, имя, отчество (при наличии) 3-х специалистов, выполняющих заявленные подвиды деятельности.</w:t>
            </w:r>
          </w:p>
          <w:bookmarkEnd w:id="42"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от 23 ноября 2015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специалистов (документы, подтверждающие соответствующее образование, стаж, опыт работы и должность)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</w:t>
            </w:r>
          </w:p>
          <w:bookmarkEnd w:id="43"/>
        </w:tc>
      </w:tr>
    </w:tbl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углеводородов;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наличие не менее двух сооружений, установок, машин, механизмов, приборов, агрегатов и оборудования;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установок, техники, приборов и оборудования указывается для проведения профилактического контроля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 сфере углеводородов</w:t>
            </w:r>
          </w:p>
        </w:tc>
      </w:tr>
    </w:tbl>
    <w:bookmarkStart w:name="z1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углеводородов*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 наличии технологического регламента (не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углеводородов; эксплуатации магистральных газопроводов, нефтепроводов, нефтепродуктопроводов):     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утвержденного технологического регламента на заявленный подвид деятельности)</w:t>
      </w:r>
    </w:p>
    <w:bookmarkEnd w:id="50"/>
    <w:bookmarkStart w:name="z1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наличии на праве собственности или ином законном основании: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производственной базы (производственного помещения/склада/цеха) – для подвидов деятельности: </w:t>
      </w:r>
    </w:p>
    <w:bookmarkEnd w:id="52"/>
    <w:bookmarkStart w:name="z1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нефти, газа, нефтегазоконденсата; 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работ (промысловые исследования; сейсморазведочные работы; геофизические работы) на месторождениях углеводородов; 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прострелочно-взрывные работы в нефтяных; газовых; газоконденсатных; нагнетательных скважинах; 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скважин на месторождениях углеводородов на суше; на море; на внутренних водоемах; 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подземный ремонт (текущий; капитальный) скважин на месторождениях; 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цементация; испытания; освоение, опробование скважин на месторождениях углеводородов; 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консервация; ликвидация скважин на месторождениях углеводородов;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нефтеотдачи нефтяных пластов и увеличение производительности скважин; 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и ликвидации разливов на месторождениях углеводородов на суше; на море;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нефтехимических производств 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(инвентарный номер и дата технического паспорта производственной базы (идентификационные характеристики объекта недвижимости), номер и дата договора – в случае аренды/доверительного управления с указанием сроков аренды/доверительного управления)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здания или нежилого помещения (офиса) – для подвида деятельности: составление проектных документов; технологических регламентов; технико-экономического обоснования проектов для месторождений углеводородов 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(инвентарный номер и дата технического паспорта здания/нежилого помещения (офиса) (идентификационные характеристики объекта недвижимости), номер и дата договора – в случае аренды/доверительного управления с указанием сроков аренды/доверительного управления)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наличия производственной базы, здания или нежилого помещения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праве собственности или ином законном основании для заявленных подвидов деятельности: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для добычи нефти, газа, нефтегазоконденсата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основных инженерных сооружений и установок** (резервуары и сепараторы); место размещения***)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сооружений и установок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сооружений и установок указывается для проведения профилактического контроля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ведения технологических работ (промысловые исследования; сейсморазведочные работы; геофизические работы) на месторождениях углеводородов: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промысловых исследований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скважинных приборов (отбор глубинных проб, замер пластового давления и температуры) и установки (лебедки) для спускоподъемных операций в скважине; место размещения***)</w:t>
      </w:r>
    </w:p>
    <w:bookmarkEnd w:id="78"/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геофизических работ</w:t>
      </w:r>
    </w:p>
    <w:bookmarkEnd w:id="79"/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 место размещения***)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сейсморазведочных работ </w:t>
      </w:r>
    </w:p>
    <w:bookmarkEnd w:id="82"/>
    <w:bookmarkStart w:name="z15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3"/>
    <w:bookmarkStart w:name="z15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сейсмостанции и сейсморазведочного оборудования; место размещения***)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отсутствия серийного завода-изготовителя указывается номер вин-кода или иной идентификационный номер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скважинных приборов указывается для проведения профилактического контроля</w:t>
      </w:r>
    </w:p>
    <w:bookmarkEnd w:id="86"/>
    <w:bookmarkStart w:name="z16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для прострелочно-взрывных работ в нефтяных; газовых; газоконденсатных; нагнетательных скважинах:</w:t>
      </w:r>
    </w:p>
    <w:bookmarkEnd w:id="87"/>
    <w:bookmarkStart w:name="z16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либо договора с организацией, имеющей разрешение на постоянное применение взрывчатых веществ и изделий на их основе</w:t>
      </w:r>
    </w:p>
    <w:bookmarkEnd w:id="88"/>
    <w:bookmarkStart w:name="z16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9"/>
    <w:bookmarkStart w:name="z16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дата разрешения на постоянное применение взрывчатых веществ и изделий на их основе)</w:t>
      </w:r>
    </w:p>
    <w:bookmarkEnd w:id="90"/>
    <w:bookmarkStart w:name="z1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91"/>
    <w:bookmarkStart w:name="z16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договора с организацией, имеющей разрешение на постоянное применение взрывчатых веществ и изделий на их основе)*</w:t>
      </w:r>
    </w:p>
    <w:bookmarkEnd w:id="92"/>
    <w:bookmarkStart w:name="z16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разрешения на постоянное применение взрывчатых веществ и изделий на их основе строка не заполняется</w:t>
      </w:r>
    </w:p>
    <w:bookmarkEnd w:id="93"/>
    <w:bookmarkStart w:name="z16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склада для хранения взрывчатых веществ либо договора со специализированной организацией, имеющей склад для хранения взрывчатых веществ</w:t>
      </w:r>
    </w:p>
    <w:bookmarkEnd w:id="94"/>
    <w:bookmarkStart w:name="z16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95"/>
    <w:bookmarkStart w:name="z1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наличие склада для хранения взрывчатых веществ)</w:t>
      </w:r>
    </w:p>
    <w:bookmarkEnd w:id="96"/>
    <w:bookmarkStart w:name="z17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97"/>
    <w:bookmarkStart w:name="z17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договора со специализированной организацией, имеющей склад для хранения взрывчатых веществ)*</w:t>
      </w:r>
    </w:p>
    <w:bookmarkEnd w:id="98"/>
    <w:bookmarkStart w:name="z1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склада строка не заполняется</w:t>
      </w:r>
    </w:p>
    <w:bookmarkEnd w:id="99"/>
    <w:bookmarkStart w:name="z17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перфорационного оборудования</w:t>
      </w:r>
    </w:p>
    <w:bookmarkEnd w:id="100"/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перфорационного оборудования)</w:t>
      </w:r>
    </w:p>
    <w:bookmarkEnd w:id="102"/>
    <w:bookmarkStart w:name="z17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бурения скважин на месторождениях углеводородов на суше; на море; на внутренних водоемах:</w:t>
      </w:r>
    </w:p>
    <w:bookmarkEnd w:id="103"/>
    <w:bookmarkStart w:name="z17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буровой установки, бурового насоса, противовыбросового оборудования</w:t>
      </w:r>
    </w:p>
    <w:bookmarkEnd w:id="104"/>
    <w:bookmarkStart w:name="z17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</w:p>
    <w:bookmarkEnd w:id="105"/>
    <w:bookmarkStart w:name="z18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буровой установки, бурового насоса, противовыбросового оборудования; место размещения***)</w:t>
      </w:r>
    </w:p>
    <w:bookmarkEnd w:id="106"/>
    <w:bookmarkStart w:name="z18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буровой установки указывается для проведения профилактического контроля</w:t>
      </w:r>
    </w:p>
    <w:bookmarkEnd w:id="107"/>
    <w:bookmarkStart w:name="z18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узла подготовки, циркуляции и очистки бурового раствора</w:t>
      </w:r>
    </w:p>
    <w:bookmarkEnd w:id="108"/>
    <w:bookmarkStart w:name="z18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09"/>
    <w:bookmarkStart w:name="z18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(информацию о наличии узла подготовки, циркуляции и очистки бурового раствора; место размещения)</w:t>
      </w:r>
    </w:p>
    <w:bookmarkEnd w:id="110"/>
    <w:bookmarkStart w:name="z18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подземного ремонта (текущего; капитального) скважин на месторождениях:</w:t>
      </w:r>
    </w:p>
    <w:bookmarkEnd w:id="111"/>
    <w:bookmarkStart w:name="z18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подъемной установки по ремонту скважин, противовыбросового оборудования, насосного агрегата</w:t>
      </w:r>
    </w:p>
    <w:bookmarkEnd w:id="112"/>
    <w:bookmarkStart w:name="z18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13"/>
    <w:bookmarkStart w:name="z18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подъемной установки по ремонту скважин, противовыбросового оборудования, насосного агрегата; место размещения***)</w:t>
      </w:r>
    </w:p>
    <w:bookmarkEnd w:id="114"/>
    <w:bookmarkStart w:name="z1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узла подготовки, циркуляции и очистки рабочей жидкости</w:t>
      </w:r>
    </w:p>
    <w:bookmarkEnd w:id="115"/>
    <w:bookmarkStart w:name="z19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размещения)</w:t>
      </w:r>
    </w:p>
    <w:bookmarkEnd w:id="117"/>
    <w:bookmarkStart w:name="z1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118"/>
    <w:bookmarkStart w:name="z1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подъемной установки по ремонту скважин, противовыбросового оборудования, насосного агрегата указывается для проведения профилактического контроля</w:t>
      </w:r>
    </w:p>
    <w:bookmarkEnd w:id="119"/>
    <w:bookmarkStart w:name="z1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цементации; испытания; освоения, опробования скважин на месторождениях углеводородов:</w:t>
      </w:r>
    </w:p>
    <w:bookmarkEnd w:id="120"/>
    <w:bookmarkStart w:name="z1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цементации скважин на месторождениях углеводородов:</w:t>
      </w:r>
    </w:p>
    <w:bookmarkEnd w:id="121"/>
    <w:bookmarkStart w:name="z1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специализированных цементировочных агрегатов</w:t>
      </w:r>
    </w:p>
    <w:bookmarkEnd w:id="122"/>
    <w:bookmarkStart w:name="z1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23"/>
    <w:bookmarkStart w:name="z1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марка, год выпуска, серийный номер завода-изготовителя* цементировочных агрегатов**; место размещения***) 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испытания; освоения, опробования скважин на месторождениях углеводородов:</w:t>
      </w:r>
    </w:p>
    <w:bookmarkEnd w:id="128"/>
    <w:bookmarkStart w:name="z2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подъемной установки по испытанию, освоению, опробованию скважин, противовыбросового оборудования, насосного агрегата</w:t>
      </w:r>
    </w:p>
    <w:bookmarkEnd w:id="129"/>
    <w:bookmarkStart w:name="z2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30"/>
    <w:bookmarkStart w:name="z2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подъемной установки по испытанию, освоению, опробованию скважин, противовыбросового оборудования, насосного агрегата**; место размещения***)</w:t>
      </w:r>
    </w:p>
    <w:bookmarkEnd w:id="131"/>
    <w:bookmarkStart w:name="z2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емкости</w:t>
      </w:r>
    </w:p>
    <w:bookmarkEnd w:id="132"/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33"/>
    <w:bookmarkStart w:name="z2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емкости; место размещения***)</w:t>
      </w:r>
    </w:p>
    <w:bookmarkEnd w:id="134"/>
    <w:bookmarkStart w:name="z2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отсутствия серийного завода-изготовителя указывается номер вин-кода или иной идентификационный номер</w:t>
      </w:r>
    </w:p>
    <w:bookmarkEnd w:id="135"/>
    <w:bookmarkStart w:name="z2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цементировочных агрегатов</w:t>
      </w:r>
    </w:p>
    <w:bookmarkEnd w:id="136"/>
    <w:bookmarkStart w:name="z2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специализированных цементировочных агрегатов, подъемной установки по испытанию, освоению, опробованию скважин, противовыбросового оборудования, насосного агрегата указывается для проведения профилактического контроля</w:t>
      </w:r>
    </w:p>
    <w:bookmarkEnd w:id="137"/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для консервации; ликвидации скважин на месторождениях углеводородов:</w:t>
      </w:r>
    </w:p>
    <w:bookmarkEnd w:id="138"/>
    <w:bookmarkStart w:name="z2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подъемной установки для консервации и ликвидации скважин, противовыбросового оборудования, насосного агрегата</w:t>
      </w:r>
    </w:p>
    <w:bookmarkEnd w:id="139"/>
    <w:bookmarkStart w:name="z2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40"/>
    <w:bookmarkStart w:name="z2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номер* завода-изготовителя подъемной установки для консервации и ликвидации скважин, противовыбросового оборудования, насосного агрегата; место размещения***)</w:t>
      </w:r>
    </w:p>
    <w:bookmarkEnd w:id="141"/>
    <w:bookmarkStart w:name="z2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42"/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43"/>
    <w:bookmarkStart w:name="z2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44"/>
    <w:bookmarkStart w:name="z21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145"/>
    <w:bookmarkStart w:name="z2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подъемной установки для консервации и ликвидации скважин, противовыбросового оборудования, насосного агрегата указывается для проведения профилактического контроля</w:t>
      </w:r>
    </w:p>
    <w:bookmarkEnd w:id="146"/>
    <w:bookmarkStart w:name="z2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повышения нефтеотдачи нефтяных пластов и увеличения производительности скважин:</w:t>
      </w:r>
    </w:p>
    <w:bookmarkEnd w:id="147"/>
    <w:bookmarkStart w:name="z2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насосных агрегатов</w:t>
      </w:r>
    </w:p>
    <w:bookmarkEnd w:id="148"/>
    <w:bookmarkStart w:name="z2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49"/>
    <w:bookmarkStart w:name="z2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насосных агрегатов**; место размещения***)</w:t>
      </w:r>
    </w:p>
    <w:bookmarkEnd w:id="150"/>
    <w:bookmarkStart w:name="z22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или) иной идентификационный номер</w:t>
      </w:r>
    </w:p>
    <w:bookmarkEnd w:id="151"/>
    <w:bookmarkStart w:name="z22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насосных агрегатов</w:t>
      </w:r>
    </w:p>
    <w:bookmarkEnd w:id="152"/>
    <w:bookmarkStart w:name="z22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насосных агрегатов указывается для проведения профилактического контроля</w:t>
      </w:r>
    </w:p>
    <w:bookmarkEnd w:id="153"/>
    <w:bookmarkStart w:name="z22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работ по предотвращению и ликвидации разливов на месторождениях углеводородов на суше; на море:</w:t>
      </w:r>
    </w:p>
    <w:bookmarkEnd w:id="154"/>
    <w:bookmarkStart w:name="z22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55"/>
    <w:bookmarkStart w:name="z23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количество специализированной техники и (или) оборудования для сбора нефти на суше; нефтесборного устройства на море, плавающих резервуаров и боновых заграждений**; место размещения***)</w:t>
      </w:r>
    </w:p>
    <w:bookmarkEnd w:id="156"/>
    <w:bookmarkStart w:name="z23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специализированной техники и (или) оборудования</w:t>
      </w:r>
    </w:p>
    <w:bookmarkEnd w:id="157"/>
    <w:bookmarkStart w:name="z23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специализированной техники и (или) оборудования указывается для проведения профилактического контроля</w:t>
      </w:r>
    </w:p>
    <w:bookmarkEnd w:id="158"/>
    <w:bookmarkStart w:name="z23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эксплуатации нефтехимических производств:</w:t>
      </w:r>
    </w:p>
    <w:bookmarkEnd w:id="159"/>
    <w:bookmarkStart w:name="z23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основных технологических установок и оборудования</w:t>
      </w:r>
    </w:p>
    <w:bookmarkEnd w:id="160"/>
    <w:bookmarkStart w:name="z23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61"/>
    <w:bookmarkStart w:name="z23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основных технологических установок и оборудования)</w:t>
      </w:r>
    </w:p>
    <w:bookmarkEnd w:id="162"/>
    <w:bookmarkStart w:name="z23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складов, необходимых для нефтехимического производства</w:t>
      </w:r>
    </w:p>
    <w:bookmarkEnd w:id="163"/>
    <w:bookmarkStart w:name="z23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64"/>
    <w:bookmarkStart w:name="z23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складов)</w:t>
      </w:r>
    </w:p>
    <w:bookmarkEnd w:id="165"/>
    <w:bookmarkStart w:name="z24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аккредитованной лаборатории или договора на обслуживание с аккредитованной лабораторией</w:t>
      </w:r>
    </w:p>
    <w:bookmarkEnd w:id="166"/>
    <w:bookmarkStart w:name="z24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67"/>
    <w:bookmarkStart w:name="z2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выдачи аттестата аккредитации на лабораторию по контролю соответствия продукции стандартам, нормам и техническим условиям)*</w:t>
      </w:r>
    </w:p>
    <w:bookmarkEnd w:id="168"/>
    <w:bookmarkStart w:name="z2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собственной лаборатории строка не заполняется</w:t>
      </w:r>
    </w:p>
    <w:bookmarkEnd w:id="169"/>
    <w:bookmarkStart w:name="z2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70"/>
    <w:bookmarkStart w:name="z2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выдачи договора на обслуживание с аккредитованной лабораторией по контролю соответствия продукции стандартам, нормам и техническим условиям)*</w:t>
      </w:r>
    </w:p>
    <w:bookmarkEnd w:id="171"/>
    <w:bookmarkStart w:name="z2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для составления проектных документов; технологических регламентов; технико-экономического обоснования проектов для месторождений углеводородов</w:t>
      </w:r>
    </w:p>
    <w:bookmarkEnd w:id="172"/>
    <w:bookmarkStart w:name="z24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лицензионных программных обеспечений</w:t>
      </w:r>
    </w:p>
    <w:bookmarkEnd w:id="173"/>
    <w:bookmarkStart w:name="z2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74"/>
    <w:bookmarkStart w:name="z2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лицензионных программных обеспечений; номера и даты документов, подтверждающих законное право использования лицензионных программных обеспечений)</w:t>
      </w:r>
    </w:p>
    <w:bookmarkEnd w:id="175"/>
    <w:bookmarkStart w:name="z2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компьютеров, принтеров, плоттеров,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</w:t>
      </w:r>
    </w:p>
    <w:bookmarkEnd w:id="176"/>
    <w:bookmarkStart w:name="z2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77"/>
    <w:bookmarkStart w:name="z2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(наименования, марка и количество используемых компьютеров, принтеров, плоттеров и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скважине); место размещения***)</w:t>
      </w:r>
    </w:p>
    <w:bookmarkEnd w:id="178"/>
    <w:bookmarkStart w:name="z2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техники и приборов указывается для проведения профилактического контроля".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эксплуатации магистральных газопроводов, нефтепроводов, нефтепродуктопроводов наличие на праве собственности или ином законном основании:</w:t>
      </w:r>
    </w:p>
    <w:bookmarkEnd w:id="180"/>
    <w:bookmarkStart w:name="z2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газопроводов, нефтепроводов, нефтепродуктопроводов</w:t>
      </w:r>
    </w:p>
    <w:bookmarkEnd w:id="181"/>
    <w:bookmarkStart w:name="z2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82"/>
    <w:bookmarkStart w:name="z2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нефтепродуктопроводов)</w:t>
      </w:r>
    </w:p>
    <w:bookmarkEnd w:id="183"/>
    <w:bookmarkStart w:name="z2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</w:t>
      </w:r>
    </w:p>
    <w:bookmarkEnd w:id="184"/>
    <w:bookmarkStart w:name="z2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85"/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деятельности)</w:t>
      </w:r>
    </w:p>
    <w:bookmarkEnd w:id="186"/>
    <w:bookmarkStart w:name="z26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технического диагностирования магистральных трубопроводов:</w:t>
      </w:r>
    </w:p>
    <w:bookmarkEnd w:id="187"/>
    <w:bookmarkStart w:name="z2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диагностических приборов)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технического обслуживания магистральных трубопроводов:</w:t>
      </w:r>
    </w:p>
    <w:bookmarkEnd w:id="190"/>
    <w:bookmarkStart w:name="z2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91"/>
    <w:bookmarkStart w:name="z2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контрольно-измерительных приборов, инструментов, оборудования)</w:t>
      </w:r>
    </w:p>
    <w:bookmarkEnd w:id="192"/>
    <w:bookmarkStart w:name="z2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</w:r>
    </w:p>
    <w:bookmarkEnd w:id="193"/>
    <w:bookmarkStart w:name="z2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утверждения программ и планов)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Ответственных лиц, обеспечивающих*: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эксплуатацию и техническое обслуживание установок, машин, механизмов, приборов, оборудования;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и промышленную безопасность;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охрану окружающей среды;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метрологический контроль;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нефтепродуктопроводов"):</w:t>
      </w:r>
    </w:p>
    <w:bookmarkEnd w:id="202"/>
    <w:bookmarkStart w:name="z27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203"/>
    <w:bookmarkStart w:name="z27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приказов о назначении ответственных лиц)</w:t>
      </w:r>
    </w:p>
    <w:bookmarkEnd w:id="204"/>
    <w:bookmarkStart w:name="z27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углеводородов</w:t>
      </w:r>
    </w:p>
    <w:bookmarkEnd w:id="205"/>
    <w:bookmarkStart w:name="z28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квалификационного состава:</w:t>
      </w:r>
    </w:p>
    <w:bookmarkEnd w:id="206"/>
    <w:bookmarkStart w:name="z28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руководителя, назначенного приказом работодателя – с высшим техническим образованием в сфере углеводородов и опытом практической работы в указанной сфере – не менее 3-х лет*</w:t>
      </w:r>
    </w:p>
    <w:bookmarkEnd w:id="207"/>
    <w:bookmarkStart w:name="z28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208"/>
    <w:bookmarkStart w:name="z28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технического руководителя, осуществляющего организацию заявленных подвидов деятельности)</w:t>
      </w:r>
    </w:p>
    <w:bookmarkEnd w:id="209"/>
    <w:bookmarkStart w:name="z28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3-х специалистов с высшим техническим или средним специальным образованием в сфере углеводородов и опытом практической работы в сфере углеводородов – не менее 2-х лет*</w:t>
      </w:r>
    </w:p>
    <w:bookmarkEnd w:id="210"/>
    <w:bookmarkStart w:name="z28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211"/>
    <w:bookmarkStart w:name="z28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3-х специалистов, выполняющих заявленные подвиды деятельности)</w:t>
      </w:r>
    </w:p>
    <w:bookmarkEnd w:id="212"/>
    <w:bookmarkStart w:name="z28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