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b36a" w14:textId="d29b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сентября 2020 года № 804. Зарегистрирован в Министерстве юстиции Республики Казахстан 3 сентября 2020 года № 21169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Шымкент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5 000 000 000 (пять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