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9633" w14:textId="fbc9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участков побережья Каспийского моря, где приостанавливается действие режимных ограничений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28 августа 2020 года № 461/қе-қа. Зарегистрирован в Министерстве юстиции Республики Казахстан 3 сентября 2020 года № 21167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Республики Казахстан от 16 января 2013 года "О Государственной границе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 30 сентября 2020 года приостановить действие режимных ограничений в казахстанском секторе Каспийского моря от мыса Сагындык до мыса Ракушечный, исключая районы морской экономической деятельности (морские порты, водозаборные каналы, газовые терминалы, морские коридоры и фарватеры).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указанный период допустить свободный выход в море на расстояние до одной морской мили (1852 метра), плавание и (или) эксплуатацию в обозначенной акватории казахстанских маломерных самоходных и несамоходных (надводных и подводных) судов (средств), используемых физическими и юридическими лицами для отдыха, туризма и спорта.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национальной безопасности Республики Казахстан – Директора Пограничной службы.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генерал-лейтенант полиции _________ Е. Тургумбаев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 2020 года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