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eccf" w14:textId="d97e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начальника Канцелярии Президента Республики Казахстан от 7 октября 2019 года № 19-42-3.3.17 "Об утверждении Реестра должностей гражданских служащих подведомственных государственных учреждений Администрации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Начальника Канцелярии Президента Республики Казахстан от 20 августа 2020 года № 20-42-3.3.11. Зарегистрирован в Министерстве юстиции Республики Казахстан 2 сентября 2020 года № 21163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начальника Канцелярии Президента Республики Казахстан от 7 октября 2019 года № 19-42-3.3.17 "Об утверждении Реестра должностей гражданских служащих подведомственных государственных учреждений Администрации Президента Республики Казахстан" (зарегистрирован в Министерстве юстиции Республики Казахстан 21 октября 2019 года № 19491)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, утвержденное указанным приказом, исключить.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Сектору финансов и бухгалтерского учета Канцелярии Президента Республики Казахстан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начальника Канцелярии Президента Республики Казахстан – главного бухгалтера Арпабаева Е.К.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Канцелярии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20-42-3.3.11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19-42-3.3.17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</w:t>
      </w:r>
      <w:r>
        <w:br/>
      </w:r>
      <w:r>
        <w:rPr>
          <w:rFonts w:ascii="Times New Roman"/>
          <w:b/>
          <w:i w:val="false"/>
          <w:color w:val="000000"/>
        </w:rPr>
        <w:t>должностей гражданских служащих государственного учреждения "Казахстанский институт стратегических исследований при Президенте Республики Казахстан"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1966"/>
        <w:gridCol w:w="9311"/>
      </w:tblGrid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Звено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Ступень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А (управленческий персонал)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</w:tc>
      </w:tr>
      <w:tr>
        <w:trPr>
          <w:trHeight w:val="30" w:hRule="atLeast"/>
        </w:trPr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представительства, руководитель отдела: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социально-экономических исследований;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социально-политических исследований; международных исследований; социологических исследований; информационно-аналитической работы; кадровой работы и документации; организационной работы. Ученый секретарь, главный бухгалтер</w:t>
            </w:r>
          </w:p>
          <w:bookmarkEnd w:id="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отдела: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информационно-аналитической работы; кадровой работы и документации; организационной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главного бухгалтера</w:t>
            </w:r>
          </w:p>
          <w:bookmarkEnd w:id="10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B (основной персонал)</w:t>
            </w:r>
          </w:p>
        </w:tc>
      </w:tr>
      <w:tr>
        <w:trPr>
          <w:trHeight w:val="30" w:hRule="atLeast"/>
        </w:trPr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сотрудник, главный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научный сотрудник, ведущий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сотрудник, старший эксперт, советник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B (прочие сферы)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основного персонала высшего уровня квалификации высшей категории: хранитель фондов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С (административный персонал)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квалификации, выполняющие административные функции: бухгалтер, инженер, специалист по государственным закупкам, специалист по техническому обеспечению, инспектор по кадрам и документации, переводчик, дизайнер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