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016d" w14:textId="2fd0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Приказ Министра внутренних дел Республики Казахстан от 27 августа 2020 года № 600. Зарегистрирован в Министерстве юстиции Республики Казахстан 1 сентября 2020 года № 21155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 20207, опубликован 3 апреля 2020 года в Эталонном контрольном банке нормативных правовых актов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Признать утратившими силу некоторые приказы Министерства внутренних дел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"Оформление документов на выезд за пределы Республики Казахстан на постоянное место жительства",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27 августа 2020 года № 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20" w:id="11"/>
    <w:p>
      <w:pPr>
        <w:spacing w:after="0"/>
        <w:ind w:left="0"/>
        <w:jc w:val="left"/>
      </w:pPr>
      <w:r>
        <w:rPr>
          <w:rFonts w:ascii="Times New Roman"/>
          <w:b/>
          <w:i w:val="false"/>
          <w:color w:val="000000"/>
        </w:rPr>
        <w:t xml:space="preserve"> Правила оказания государственной услуги "Оформление документов на выезд за пределы Республики Казахстан на постоянное место жительства"</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выезд за пределы Республики Казахстан на постоянное место жительства"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по оформлению документов на выезд граждан Республики Казахстан, иностранцев, постоянно проживающих на территории Республики Казахстан и лиц без гражданства, постоянно проживающих на территории Республики Казахстан за пределы Республики Казахстан на постоянное место жительства.</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
    <w:bookmarkStart w:name="z25" w:id="16"/>
    <w:p>
      <w:pPr>
        <w:spacing w:after="0"/>
        <w:ind w:left="0"/>
        <w:jc w:val="both"/>
      </w:pPr>
      <w:r>
        <w:rPr>
          <w:rFonts w:ascii="Times New Roman"/>
          <w:b w:val="false"/>
          <w:i w:val="false"/>
          <w:color w:val="000000"/>
          <w:sz w:val="28"/>
        </w:rPr>
        <w:t>
      2)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6"/>
    <w:bookmarkStart w:name="z26" w:id="17"/>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7" w:id="18"/>
    <w:p>
      <w:pPr>
        <w:spacing w:after="0"/>
        <w:ind w:left="0"/>
        <w:jc w:val="both"/>
      </w:pPr>
      <w:r>
        <w:rPr>
          <w:rFonts w:ascii="Times New Roman"/>
          <w:b w:val="false"/>
          <w:i w:val="false"/>
          <w:color w:val="000000"/>
          <w:sz w:val="28"/>
        </w:rPr>
        <w:t>
      3. Государственная услуга "Оформление документов на выезд за пределы Республики Казахстан на постоянное место жительства" (далее – государственная услуга) оказывается территориальными органами полиции (далее – услугодатель).</w:t>
      </w:r>
    </w:p>
    <w:bookmarkEnd w:id="18"/>
    <w:bookmarkStart w:name="z28"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9" w:id="20"/>
    <w:p>
      <w:pPr>
        <w:spacing w:after="0"/>
        <w:ind w:left="0"/>
        <w:jc w:val="both"/>
      </w:pPr>
      <w:r>
        <w:rPr>
          <w:rFonts w:ascii="Times New Roman"/>
          <w:b w:val="false"/>
          <w:i w:val="false"/>
          <w:color w:val="000000"/>
          <w:sz w:val="28"/>
        </w:rPr>
        <w:t>
      4. Для получения государственной услуги физические лица (далее – услугополучатель) подают услугодателю заявление-анкету по форме согласно приложению 1 к настоящим Правилам через Некоммерческое акционерное общества "Государственная корпорация "Правительство для граждан" (далее – НАО Государственная корпорация) либо портал.</w:t>
      </w:r>
    </w:p>
    <w:bookmarkEnd w:id="20"/>
    <w:bookmarkStart w:name="z30" w:id="2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"Оформление документов на выезд за пределы Республики Казахстан на постоянное место жительства" (далее – Стандарт) согласно приложению 2 к настоящим Правилам.</w:t>
      </w:r>
    </w:p>
    <w:bookmarkEnd w:id="21"/>
    <w:bookmarkStart w:name="z31" w:id="22"/>
    <w:p>
      <w:pPr>
        <w:spacing w:after="0"/>
        <w:ind w:left="0"/>
        <w:jc w:val="both"/>
      </w:pPr>
      <w:r>
        <w:rPr>
          <w:rFonts w:ascii="Times New Roman"/>
          <w:b w:val="false"/>
          <w:i w:val="false"/>
          <w:color w:val="000000"/>
          <w:sz w:val="28"/>
        </w:rPr>
        <w:t>
      К заявление-анкете прилагаются следующие документы:</w:t>
      </w:r>
    </w:p>
    <w:bookmarkEnd w:id="22"/>
    <w:bookmarkStart w:name="z32" w:id="23"/>
    <w:p>
      <w:pPr>
        <w:spacing w:after="0"/>
        <w:ind w:left="0"/>
        <w:jc w:val="both"/>
      </w:pPr>
      <w:r>
        <w:rPr>
          <w:rFonts w:ascii="Times New Roman"/>
          <w:b w:val="false"/>
          <w:i w:val="false"/>
          <w:color w:val="000000"/>
          <w:sz w:val="28"/>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bookmarkEnd w:id="23"/>
    <w:bookmarkStart w:name="z33" w:id="24"/>
    <w:p>
      <w:pPr>
        <w:spacing w:after="0"/>
        <w:ind w:left="0"/>
        <w:jc w:val="both"/>
      </w:pPr>
      <w:r>
        <w:rPr>
          <w:rFonts w:ascii="Times New Roman"/>
          <w:b w:val="false"/>
          <w:i w:val="false"/>
          <w:color w:val="000000"/>
          <w:sz w:val="28"/>
        </w:rPr>
        <w:t xml:space="preserve">
      1) удостоверение личности и паспорт гражданина Республики Казахстан, свидетельства о рождении детей, не достигших шестнадцатилетнего возраста; вид на жительство иностранца в Республике Казахстан; удостоверение лица без гражданства (для идентификации личности). </w:t>
      </w:r>
    </w:p>
    <w:bookmarkEnd w:id="24"/>
    <w:bookmarkStart w:name="z34" w:id="25"/>
    <w:p>
      <w:pPr>
        <w:spacing w:after="0"/>
        <w:ind w:left="0"/>
        <w:jc w:val="both"/>
      </w:pPr>
      <w:r>
        <w:rPr>
          <w:rFonts w:ascii="Times New Roman"/>
          <w:b w:val="false"/>
          <w:i w:val="false"/>
          <w:color w:val="000000"/>
          <w:sz w:val="28"/>
        </w:rPr>
        <w:t xml:space="preserve">
      2) соглашение об уплате алиментов, заключенное в порядке, предусмотренном </w:t>
      </w:r>
      <w:r>
        <w:rPr>
          <w:rFonts w:ascii="Times New Roman"/>
          <w:b w:val="false"/>
          <w:i w:val="false"/>
          <w:color w:val="000000"/>
          <w:sz w:val="28"/>
        </w:rPr>
        <w:t>главой 22</w:t>
      </w:r>
      <w:r>
        <w:rPr>
          <w:rFonts w:ascii="Times New Roman"/>
          <w:b w:val="false"/>
          <w:i w:val="false"/>
          <w:color w:val="000000"/>
          <w:sz w:val="28"/>
        </w:rPr>
        <w:t xml:space="preserve"> Кодекса Республики Казахстан от 26 декабря 2011 года "О браке (супружестве) и семье" (далее – Кодекс), если на территории Республики Казахстан постоянно проживают члены семьи выезжающего, которым он по закону обязан предоставлять содержание в случае наличия в отношении услугополучателя действующего исполнительного производства по взысканию алиментов.</w:t>
      </w:r>
    </w:p>
    <w:bookmarkEnd w:id="25"/>
    <w:bookmarkStart w:name="z35" w:id="26"/>
    <w:p>
      <w:pPr>
        <w:spacing w:after="0"/>
        <w:ind w:left="0"/>
        <w:jc w:val="both"/>
      </w:pPr>
      <w:r>
        <w:rPr>
          <w:rFonts w:ascii="Times New Roman"/>
          <w:b w:val="false"/>
          <w:i w:val="false"/>
          <w:color w:val="000000"/>
          <w:sz w:val="28"/>
        </w:rPr>
        <w:t>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bookmarkEnd w:id="26"/>
    <w:bookmarkStart w:name="z36" w:id="27"/>
    <w:p>
      <w:pPr>
        <w:spacing w:after="0"/>
        <w:ind w:left="0"/>
        <w:jc w:val="both"/>
      </w:pPr>
      <w:r>
        <w:rPr>
          <w:rFonts w:ascii="Times New Roman"/>
          <w:b w:val="false"/>
          <w:i w:val="false"/>
          <w:color w:val="000000"/>
          <w:sz w:val="28"/>
        </w:rPr>
        <w:t>
      Примечание: к членам семьи – получателям алиментов Кодексом отнесены:</w:t>
      </w:r>
    </w:p>
    <w:bookmarkEnd w:id="27"/>
    <w:bookmarkStart w:name="z37" w:id="28"/>
    <w:p>
      <w:pPr>
        <w:spacing w:after="0"/>
        <w:ind w:left="0"/>
        <w:jc w:val="both"/>
      </w:pPr>
      <w:r>
        <w:rPr>
          <w:rFonts w:ascii="Times New Roman"/>
          <w:b w:val="false"/>
          <w:i w:val="false"/>
          <w:color w:val="000000"/>
          <w:sz w:val="28"/>
        </w:rPr>
        <w:t>
      несовершеннолетние дети;</w:t>
      </w:r>
    </w:p>
    <w:bookmarkEnd w:id="28"/>
    <w:bookmarkStart w:name="z38" w:id="29"/>
    <w:p>
      <w:pPr>
        <w:spacing w:after="0"/>
        <w:ind w:left="0"/>
        <w:jc w:val="both"/>
      </w:pPr>
      <w:r>
        <w:rPr>
          <w:rFonts w:ascii="Times New Roman"/>
          <w:b w:val="false"/>
          <w:i w:val="false"/>
          <w:color w:val="000000"/>
          <w:sz w:val="28"/>
        </w:rPr>
        <w:t>
      родители;</w:t>
      </w:r>
    </w:p>
    <w:bookmarkEnd w:id="29"/>
    <w:bookmarkStart w:name="z39" w:id="30"/>
    <w:p>
      <w:pPr>
        <w:spacing w:after="0"/>
        <w:ind w:left="0"/>
        <w:jc w:val="both"/>
      </w:pPr>
      <w:r>
        <w:rPr>
          <w:rFonts w:ascii="Times New Roman"/>
          <w:b w:val="false"/>
          <w:i w:val="false"/>
          <w:color w:val="000000"/>
          <w:sz w:val="28"/>
        </w:rPr>
        <w:t>
      нетрудоспособный нуждающийся супруг (супруга);</w:t>
      </w:r>
    </w:p>
    <w:bookmarkEnd w:id="30"/>
    <w:bookmarkStart w:name="z40" w:id="31"/>
    <w:p>
      <w:pPr>
        <w:spacing w:after="0"/>
        <w:ind w:left="0"/>
        <w:jc w:val="both"/>
      </w:pPr>
      <w:r>
        <w:rPr>
          <w:rFonts w:ascii="Times New Roman"/>
          <w:b w:val="false"/>
          <w:i w:val="false"/>
          <w:color w:val="000000"/>
          <w:sz w:val="28"/>
        </w:rPr>
        <w:t>
      супруга, в том числе бывшая, в период беременности и в течение трех лет со дня рождения общего ребенка;</w:t>
      </w:r>
    </w:p>
    <w:bookmarkEnd w:id="31"/>
    <w:bookmarkStart w:name="z41" w:id="32"/>
    <w:p>
      <w:pPr>
        <w:spacing w:after="0"/>
        <w:ind w:left="0"/>
        <w:jc w:val="both"/>
      </w:pPr>
      <w:r>
        <w:rPr>
          <w:rFonts w:ascii="Times New Roman"/>
          <w:b w:val="false"/>
          <w:i w:val="false"/>
          <w:color w:val="000000"/>
          <w:sz w:val="28"/>
        </w:rPr>
        <w:t>
      нуждающийся супруг (супруга), в том числе бывший,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bookmarkEnd w:id="32"/>
    <w:bookmarkStart w:name="z42" w:id="33"/>
    <w:p>
      <w:pPr>
        <w:spacing w:after="0"/>
        <w:ind w:left="0"/>
        <w:jc w:val="both"/>
      </w:pPr>
      <w:r>
        <w:rPr>
          <w:rFonts w:ascii="Times New Roman"/>
          <w:b w:val="false"/>
          <w:i w:val="false"/>
          <w:color w:val="000000"/>
          <w:sz w:val="28"/>
        </w:rPr>
        <w:t>
      нетрудоспособный нуждающийся бывший супруг (супруга), ставший нетрудоспособным до расторжения брака (супружества);</w:t>
      </w:r>
    </w:p>
    <w:bookmarkEnd w:id="33"/>
    <w:bookmarkStart w:name="z43" w:id="34"/>
    <w:p>
      <w:pPr>
        <w:spacing w:after="0"/>
        <w:ind w:left="0"/>
        <w:jc w:val="both"/>
      </w:pPr>
      <w:r>
        <w:rPr>
          <w:rFonts w:ascii="Times New Roman"/>
          <w:b w:val="false"/>
          <w:i w:val="false"/>
          <w:color w:val="000000"/>
          <w:sz w:val="28"/>
        </w:rPr>
        <w:t>
      несовершеннолетние братья и сестры, нуждающиеся в помощи;</w:t>
      </w:r>
    </w:p>
    <w:bookmarkEnd w:id="34"/>
    <w:bookmarkStart w:name="z44" w:id="35"/>
    <w:p>
      <w:pPr>
        <w:spacing w:after="0"/>
        <w:ind w:left="0"/>
        <w:jc w:val="both"/>
      </w:pPr>
      <w:r>
        <w:rPr>
          <w:rFonts w:ascii="Times New Roman"/>
          <w:b w:val="false"/>
          <w:i w:val="false"/>
          <w:color w:val="000000"/>
          <w:sz w:val="28"/>
        </w:rPr>
        <w:t>
      несовершеннолетние нуждающиеся в помощи внуки;</w:t>
      </w:r>
    </w:p>
    <w:bookmarkEnd w:id="35"/>
    <w:bookmarkStart w:name="z45" w:id="36"/>
    <w:p>
      <w:pPr>
        <w:spacing w:after="0"/>
        <w:ind w:left="0"/>
        <w:jc w:val="both"/>
      </w:pPr>
      <w:r>
        <w:rPr>
          <w:rFonts w:ascii="Times New Roman"/>
          <w:b w:val="false"/>
          <w:i w:val="false"/>
          <w:color w:val="000000"/>
          <w:sz w:val="28"/>
        </w:rPr>
        <w:t>
      нетрудоспособные нуждающиеся в помощи дедушка и бабушка;</w:t>
      </w:r>
    </w:p>
    <w:bookmarkEnd w:id="36"/>
    <w:bookmarkStart w:name="z46" w:id="37"/>
    <w:p>
      <w:pPr>
        <w:spacing w:after="0"/>
        <w:ind w:left="0"/>
        <w:jc w:val="both"/>
      </w:pPr>
      <w:r>
        <w:rPr>
          <w:rFonts w:ascii="Times New Roman"/>
          <w:b w:val="false"/>
          <w:i w:val="false"/>
          <w:color w:val="000000"/>
          <w:sz w:val="28"/>
        </w:rPr>
        <w:t>
      нетрудоспособные нуждающиеся лица, фактически воспитавшие и содержавшие несовершеннолетних детей;</w:t>
      </w:r>
    </w:p>
    <w:bookmarkEnd w:id="37"/>
    <w:bookmarkStart w:name="z47" w:id="38"/>
    <w:p>
      <w:pPr>
        <w:spacing w:after="0"/>
        <w:ind w:left="0"/>
        <w:jc w:val="both"/>
      </w:pPr>
      <w:r>
        <w:rPr>
          <w:rFonts w:ascii="Times New Roman"/>
          <w:b w:val="false"/>
          <w:i w:val="false"/>
          <w:color w:val="000000"/>
          <w:sz w:val="28"/>
        </w:rPr>
        <w:t>
      нетрудоспособные, нуждающиеся в помощи отчим и мачеха, воспитывавшие и содержавшие своих пасынков или падчериц.</w:t>
      </w:r>
    </w:p>
    <w:bookmarkEnd w:id="38"/>
    <w:bookmarkStart w:name="z48" w:id="39"/>
    <w:p>
      <w:pPr>
        <w:spacing w:after="0"/>
        <w:ind w:left="0"/>
        <w:jc w:val="both"/>
      </w:pPr>
      <w:r>
        <w:rPr>
          <w:rFonts w:ascii="Times New Roman"/>
          <w:b w:val="false"/>
          <w:i w:val="false"/>
          <w:color w:val="000000"/>
          <w:sz w:val="28"/>
        </w:rPr>
        <w:t>
      3)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bookmarkEnd w:id="39"/>
    <w:bookmarkStart w:name="z49" w:id="40"/>
    <w:p>
      <w:pPr>
        <w:spacing w:after="0"/>
        <w:ind w:left="0"/>
        <w:jc w:val="both"/>
      </w:pPr>
      <w:r>
        <w:rPr>
          <w:rFonts w:ascii="Times New Roman"/>
          <w:b w:val="false"/>
          <w:i w:val="false"/>
          <w:color w:val="000000"/>
          <w:sz w:val="28"/>
        </w:rPr>
        <w:t>
      4)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bookmarkEnd w:id="40"/>
    <w:bookmarkStart w:name="z50" w:id="41"/>
    <w:p>
      <w:pPr>
        <w:spacing w:after="0"/>
        <w:ind w:left="0"/>
        <w:jc w:val="both"/>
      </w:pPr>
      <w:r>
        <w:rPr>
          <w:rFonts w:ascii="Times New Roman"/>
          <w:b w:val="false"/>
          <w:i w:val="false"/>
          <w:color w:val="000000"/>
          <w:sz w:val="28"/>
        </w:rPr>
        <w:t>
      5) копия документа, подтверждающего уплату государственной пошлины.</w:t>
      </w:r>
    </w:p>
    <w:bookmarkEnd w:id="41"/>
    <w:bookmarkStart w:name="z51" w:id="42"/>
    <w:p>
      <w:pPr>
        <w:spacing w:after="0"/>
        <w:ind w:left="0"/>
        <w:jc w:val="both"/>
      </w:pPr>
      <w:r>
        <w:rPr>
          <w:rFonts w:ascii="Times New Roman"/>
          <w:b w:val="false"/>
          <w:i w:val="false"/>
          <w:color w:val="000000"/>
          <w:sz w:val="28"/>
        </w:rPr>
        <w:t>
      В случае отсутствия сведений о регистрации на территории Республики Казахстан лиц, указанных в подпунктах 2) и 4) настоящего пункта, гражданин, ходатайствующий о выезде, обращается с заявлением по форме, согласно приложению 3 к настоящим Правилам в органы внутренних дел для установления факта их регистрации на территории страны.</w:t>
      </w:r>
    </w:p>
    <w:bookmarkEnd w:id="42"/>
    <w:bookmarkStart w:name="z52" w:id="43"/>
    <w:p>
      <w:pPr>
        <w:spacing w:after="0"/>
        <w:ind w:left="0"/>
        <w:jc w:val="both"/>
      </w:pPr>
      <w:r>
        <w:rPr>
          <w:rFonts w:ascii="Times New Roman"/>
          <w:b w:val="false"/>
          <w:i w:val="false"/>
          <w:color w:val="000000"/>
          <w:sz w:val="28"/>
        </w:rPr>
        <w:t xml:space="preserve">
      Лица, имеющие постоянную регистрацию на территории Республики Казахстан, оформившие выход из гражданства Республики Казахстан либо утратившие гражданство Республики Казахстан и желающие оформить документы на выезд за пределы Республики Казахстан на постоянное место жительства, в первую очередь должны оформить регистрацию в качестве иностранцев или лица без гражданства, постоянно проживающих в Республике Казахстан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(зарегистрированный в Реестре государственной регистрации нормативных правовых актов № 12880). После регистрации на территории Республики Казахстан в качестве постоянно проживающих иностранцев или постоянно проживающих лиц без гражданства они вправе оформить документы на выезд за пределы Республики Казахстан на постоянное место жительства.</w:t>
      </w:r>
    </w:p>
    <w:bookmarkEnd w:id="43"/>
    <w:bookmarkStart w:name="z53" w:id="44"/>
    <w:p>
      <w:pPr>
        <w:spacing w:after="0"/>
        <w:ind w:left="0"/>
        <w:jc w:val="both"/>
      </w:pPr>
      <w:r>
        <w:rPr>
          <w:rFonts w:ascii="Times New Roman"/>
          <w:b w:val="false"/>
          <w:i w:val="false"/>
          <w:color w:val="000000"/>
          <w:sz w:val="28"/>
        </w:rPr>
        <w:t>
      В случае обращения через портал заполняется заявление-анкета в электронной форме, прикрепляются электронные копии документов, указанные в настоящем пункте, которое заверяются ЭЦП услугополучателя.</w:t>
      </w:r>
    </w:p>
    <w:bookmarkEnd w:id="44"/>
    <w:bookmarkStart w:name="z54" w:id="45"/>
    <w:p>
      <w:pPr>
        <w:spacing w:after="0"/>
        <w:ind w:left="0"/>
        <w:jc w:val="both"/>
      </w:pPr>
      <w:r>
        <w:rPr>
          <w:rFonts w:ascii="Times New Roman"/>
          <w:b w:val="false"/>
          <w:i w:val="false"/>
          <w:color w:val="000000"/>
          <w:sz w:val="28"/>
        </w:rPr>
        <w:t xml:space="preserve">
      5. При приеме документов через Государственную корпорацию услугополучателю выдается расписка по форме согласно приложению 4 к настоящим Правилам о приеме соответствующих документов. </w:t>
      </w:r>
    </w:p>
    <w:bookmarkEnd w:id="45"/>
    <w:bookmarkStart w:name="z55" w:id="46"/>
    <w:p>
      <w:pPr>
        <w:spacing w:after="0"/>
        <w:ind w:left="0"/>
        <w:jc w:val="both"/>
      </w:pPr>
      <w:r>
        <w:rPr>
          <w:rFonts w:ascii="Times New Roman"/>
          <w:b w:val="false"/>
          <w:i w:val="false"/>
          <w:color w:val="000000"/>
          <w:sz w:val="28"/>
        </w:rPr>
        <w:t>
      День обращения услугополучателя в Государственную корпорацию не входит в срок оказания государственной услуги.</w:t>
      </w:r>
    </w:p>
    <w:bookmarkEnd w:id="46"/>
    <w:bookmarkStart w:name="z56" w:id="4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документов и выдает расписку об отказе в приеме документов, согласно приложению 5 к настоящим Правилам.</w:t>
      </w:r>
    </w:p>
    <w:bookmarkEnd w:id="47"/>
    <w:bookmarkStart w:name="z57" w:id="48"/>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заявление для оказания государственной услуги, а также уведомление с указанием даты и времени получения результата государственной услуги.</w:t>
      </w:r>
    </w:p>
    <w:bookmarkEnd w:id="48"/>
    <w:bookmarkStart w:name="z58" w:id="49"/>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49"/>
    <w:bookmarkStart w:name="z59" w:id="50"/>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двух рабочих дней с момента регистрации документов, проверяет полноту представленных документов.</w:t>
      </w:r>
    </w:p>
    <w:bookmarkEnd w:id="50"/>
    <w:bookmarkStart w:name="z60" w:id="51"/>
    <w:p>
      <w:pPr>
        <w:spacing w:after="0"/>
        <w:ind w:left="0"/>
        <w:jc w:val="both"/>
      </w:pPr>
      <w:r>
        <w:rPr>
          <w:rFonts w:ascii="Times New Roman"/>
          <w:b w:val="false"/>
          <w:i w:val="false"/>
          <w:color w:val="000000"/>
          <w:sz w:val="28"/>
        </w:rPr>
        <w:t xml:space="preserve">
      6. При представлении услугополучателем неполного пакета документов через портал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ЭЦП руководителя уполномоченного органа и направляет заявителю в личный кабинет Портала. </w:t>
      </w:r>
    </w:p>
    <w:bookmarkEnd w:id="51"/>
    <w:bookmarkStart w:name="z61" w:id="52"/>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случаях и по основаниям предусмотренных пунктом 9 Стандарта.</w:t>
      </w:r>
    </w:p>
    <w:bookmarkEnd w:id="52"/>
    <w:bookmarkStart w:name="z62" w:id="53"/>
    <w:p>
      <w:pPr>
        <w:spacing w:after="0"/>
        <w:ind w:left="0"/>
        <w:jc w:val="both"/>
      </w:pPr>
      <w:r>
        <w:rPr>
          <w:rFonts w:ascii="Times New Roman"/>
          <w:b w:val="false"/>
          <w:i w:val="false"/>
          <w:color w:val="000000"/>
          <w:sz w:val="28"/>
        </w:rPr>
        <w:t>
      7. При предоставлении услугополучателем полного пакета документов ответственный сотрудник структурного подразделения услугодателя вносит сведения об услугополучателе в Информационную систему миграционной полиции Министерства внутренних дел Республики Казахстан (далее – ИС МП).</w:t>
      </w:r>
    </w:p>
    <w:bookmarkEnd w:id="53"/>
    <w:bookmarkStart w:name="z63" w:id="54"/>
    <w:p>
      <w:pPr>
        <w:spacing w:after="0"/>
        <w:ind w:left="0"/>
        <w:jc w:val="both"/>
      </w:pPr>
      <w:r>
        <w:rPr>
          <w:rFonts w:ascii="Times New Roman"/>
          <w:b w:val="false"/>
          <w:i w:val="false"/>
          <w:color w:val="000000"/>
          <w:sz w:val="28"/>
        </w:rPr>
        <w:t>
      После внесения сведений в ИС МП в течение двух рабочих дней заявление-анкета и полный перечь документов (далее – запрос) направляются исполнителем в Управление миграционной службы Департамента полиции Министерства внутренних дел Республики Казахстан (далее – УМС ДП).</w:t>
      </w:r>
    </w:p>
    <w:bookmarkEnd w:id="54"/>
    <w:bookmarkStart w:name="z64" w:id="55"/>
    <w:p>
      <w:pPr>
        <w:spacing w:after="0"/>
        <w:ind w:left="0"/>
        <w:jc w:val="both"/>
      </w:pPr>
      <w:r>
        <w:rPr>
          <w:rFonts w:ascii="Times New Roman"/>
          <w:b w:val="false"/>
          <w:i w:val="false"/>
          <w:color w:val="000000"/>
          <w:sz w:val="28"/>
        </w:rPr>
        <w:t>
      В день поступления запроса работник канцелярии УМС ДП регистрирует запрос поступивший от услугодателя и передает руководству УМС ДП которым определяется исполнитель.</w:t>
      </w:r>
    </w:p>
    <w:bookmarkEnd w:id="55"/>
    <w:bookmarkStart w:name="z65" w:id="56"/>
    <w:p>
      <w:pPr>
        <w:spacing w:after="0"/>
        <w:ind w:left="0"/>
        <w:jc w:val="both"/>
      </w:pPr>
      <w:r>
        <w:rPr>
          <w:rFonts w:ascii="Times New Roman"/>
          <w:b w:val="false"/>
          <w:i w:val="false"/>
          <w:color w:val="000000"/>
          <w:sz w:val="28"/>
        </w:rPr>
        <w:t>
      Исполнитель УМС ДП в течение одного рабочего дня рассматривает документы, представленные в запросе на отсутствие оснований для отказа в оказании государственной услуги и в течение одного рабочего дня направляет запросы на согласование в государственные органы в территориальные подразделения Комитета национальной безопасности Республики Казахстан (далее – ДКНБ), Комитета по правовой статистике и специальным учетам Генеральной прокуратуры Республики Казахстан, Министерства юстиции Республики Казахстан, Комитет государственных доходов Министерства финансов Республики Казахстан и Министерства обороны Республики Казахстан (далее – государственные органы).</w:t>
      </w:r>
    </w:p>
    <w:bookmarkEnd w:id="56"/>
    <w:bookmarkStart w:name="z66" w:id="57"/>
    <w:p>
      <w:pPr>
        <w:spacing w:after="0"/>
        <w:ind w:left="0"/>
        <w:jc w:val="both"/>
      </w:pPr>
      <w:r>
        <w:rPr>
          <w:rFonts w:ascii="Times New Roman"/>
          <w:b w:val="false"/>
          <w:i w:val="false"/>
          <w:color w:val="000000"/>
          <w:sz w:val="28"/>
        </w:rPr>
        <w:t>
      Согласование материалов с ДКНБ осуществляется через ЕИС "Беркут-МВД".</w:t>
      </w:r>
    </w:p>
    <w:bookmarkEnd w:id="57"/>
    <w:bookmarkStart w:name="z67" w:id="58"/>
    <w:p>
      <w:pPr>
        <w:spacing w:after="0"/>
        <w:ind w:left="0"/>
        <w:jc w:val="both"/>
      </w:pPr>
      <w:r>
        <w:rPr>
          <w:rFonts w:ascii="Times New Roman"/>
          <w:b w:val="false"/>
          <w:i w:val="false"/>
          <w:color w:val="000000"/>
          <w:sz w:val="28"/>
        </w:rPr>
        <w:t xml:space="preserve">
      На основании ответов государственных органов исполнитель УМС ДП в течение одного рабочего дня готовит решение об оформлении документов на выезд за пределы Республики Казахстан на постоянное место жительства (далее - решение), либо уведомление об отказе в предоставлении государственной услуги и в течение одного рабочего дня вносит в ИС МП информацию о принятом решении. </w:t>
      </w:r>
    </w:p>
    <w:bookmarkEnd w:id="58"/>
    <w:bookmarkStart w:name="z68" w:id="59"/>
    <w:p>
      <w:pPr>
        <w:spacing w:after="0"/>
        <w:ind w:left="0"/>
        <w:jc w:val="both"/>
      </w:pPr>
      <w:r>
        <w:rPr>
          <w:rFonts w:ascii="Times New Roman"/>
          <w:b w:val="false"/>
          <w:i w:val="false"/>
          <w:color w:val="000000"/>
          <w:sz w:val="28"/>
        </w:rPr>
        <w:t>
      В случае принятия решения об отказе в предоставлении государственной услуги услугодатель в течение одного рабочего дня возвращает услугополучателю оригиналы документов и мотивированное уведомление об отказе в предоставлении государственной услуги по форме согласно приложениям 6 или 7 к настоящим Правилам. В этом случае в материалы дела приобщаются копии документов, заверенные исполнителем услугодателя.</w:t>
      </w:r>
    </w:p>
    <w:bookmarkEnd w:id="59"/>
    <w:bookmarkStart w:name="z69" w:id="60"/>
    <w:p>
      <w:pPr>
        <w:spacing w:after="0"/>
        <w:ind w:left="0"/>
        <w:jc w:val="both"/>
      </w:pPr>
      <w:r>
        <w:rPr>
          <w:rFonts w:ascii="Times New Roman"/>
          <w:b w:val="false"/>
          <w:i w:val="false"/>
          <w:color w:val="000000"/>
          <w:sz w:val="28"/>
        </w:rPr>
        <w:t>
      При положительном решении УМС ДП через ИС МП в "Интеграционный шлюз Автоматизированной системы мобилизационных ресурсов" (далее – ИШ АС МР) направляется уведомление в территориальное подразделение местных органов военного управления (далее – МОВУ) с целью снятия с воинского учета. МОВУ в течении одного рабочего дня обрабатывает запрос и направляет уведомление о снятии услугополучателя с воинского учета.</w:t>
      </w:r>
    </w:p>
    <w:bookmarkEnd w:id="60"/>
    <w:bookmarkStart w:name="z70" w:id="61"/>
    <w:p>
      <w:pPr>
        <w:spacing w:after="0"/>
        <w:ind w:left="0"/>
        <w:jc w:val="both"/>
      </w:pPr>
      <w:r>
        <w:rPr>
          <w:rFonts w:ascii="Times New Roman"/>
          <w:b w:val="false"/>
          <w:i w:val="false"/>
          <w:color w:val="000000"/>
          <w:sz w:val="28"/>
        </w:rPr>
        <w:t>
      При обращении за получением государственной услуги через портал поступает уведомление услугополучателю о необходимости обратиться в Государственную корпорацию по месту регистрации услугополучателя, для сдачи документов воинского учета (военный билет либо приписное свидетельство) в течение одного рабочего дня.</w:t>
      </w:r>
    </w:p>
    <w:bookmarkEnd w:id="61"/>
    <w:bookmarkStart w:name="z71" w:id="62"/>
    <w:p>
      <w:pPr>
        <w:spacing w:after="0"/>
        <w:ind w:left="0"/>
        <w:jc w:val="both"/>
      </w:pPr>
      <w:r>
        <w:rPr>
          <w:rFonts w:ascii="Times New Roman"/>
          <w:b w:val="false"/>
          <w:i w:val="false"/>
          <w:color w:val="000000"/>
          <w:sz w:val="28"/>
        </w:rPr>
        <w:t>
      В случае обращении через Государственную корпорацию при положительном решении услугополучателю выдается уведомление согласно приложению 8 о необходимости сдачи документов воинского учета (военный билет либо приписное свидетельство) в течение одного рабочего дня.</w:t>
      </w:r>
    </w:p>
    <w:bookmarkEnd w:id="62"/>
    <w:bookmarkStart w:name="z72" w:id="63"/>
    <w:p>
      <w:pPr>
        <w:spacing w:after="0"/>
        <w:ind w:left="0"/>
        <w:jc w:val="both"/>
      </w:pPr>
      <w:r>
        <w:rPr>
          <w:rFonts w:ascii="Times New Roman"/>
          <w:b w:val="false"/>
          <w:i w:val="false"/>
          <w:color w:val="000000"/>
          <w:sz w:val="28"/>
        </w:rPr>
        <w:t>
      После получения уведомления услугополучатель (для военнообязанных граждан Республики Казахстан) в течение одного рабочего дня предоставляет работнику Государственной корпорации военный билет или удостоверение о приписке к призывному участку.</w:t>
      </w:r>
    </w:p>
    <w:bookmarkEnd w:id="63"/>
    <w:bookmarkStart w:name="z73" w:id="64"/>
    <w:p>
      <w:pPr>
        <w:spacing w:after="0"/>
        <w:ind w:left="0"/>
        <w:jc w:val="both"/>
      </w:pPr>
      <w:r>
        <w:rPr>
          <w:rFonts w:ascii="Times New Roman"/>
          <w:b w:val="false"/>
          <w:i w:val="false"/>
          <w:color w:val="000000"/>
          <w:sz w:val="28"/>
        </w:rPr>
        <w:t>
      При получении военного билета или удостоверение о приписке к призывному участку работник Государственной корпорации ставит отметку в Интеграционной информационной системе "Центров обслуживания населения" (далее – ИИС ЦОН) о сдаче услугополучателем документов.</w:t>
      </w:r>
    </w:p>
    <w:bookmarkEnd w:id="64"/>
    <w:bookmarkStart w:name="z74" w:id="65"/>
    <w:p>
      <w:pPr>
        <w:spacing w:after="0"/>
        <w:ind w:left="0"/>
        <w:jc w:val="both"/>
      </w:pPr>
      <w:r>
        <w:rPr>
          <w:rFonts w:ascii="Times New Roman"/>
          <w:b w:val="false"/>
          <w:i w:val="false"/>
          <w:color w:val="000000"/>
          <w:sz w:val="28"/>
        </w:rPr>
        <w:t>
       После чего ИИС ЦОН формирует запрос в ИС МП о снятии с воинского учета услугополучателя и совместно следующих детей (в случае их наличия) и необходимости обращении в Государственную корпорацию для снятия с регистрации по постоянному месту жительства на территории Республики Казахстан которое направляется в Государственную корпорацию или портал.</w:t>
      </w:r>
    </w:p>
    <w:bookmarkEnd w:id="65"/>
    <w:bookmarkStart w:name="z75" w:id="66"/>
    <w:p>
      <w:pPr>
        <w:spacing w:after="0"/>
        <w:ind w:left="0"/>
        <w:jc w:val="both"/>
      </w:pPr>
      <w:r>
        <w:rPr>
          <w:rFonts w:ascii="Times New Roman"/>
          <w:b w:val="false"/>
          <w:i w:val="false"/>
          <w:color w:val="000000"/>
          <w:sz w:val="28"/>
        </w:rPr>
        <w:t>
      В течение одного рабочего дня после получения уведомления услугополучатель должен обратится в Государственную корпорацию для сдачи удостоверения личности либо вида на жительство иностранца в Республике Казахстан или удостоверения лица без гражданства.</w:t>
      </w:r>
    </w:p>
    <w:bookmarkEnd w:id="66"/>
    <w:bookmarkStart w:name="z76" w:id="67"/>
    <w:p>
      <w:pPr>
        <w:spacing w:after="0"/>
        <w:ind w:left="0"/>
        <w:jc w:val="both"/>
      </w:pPr>
      <w:r>
        <w:rPr>
          <w:rFonts w:ascii="Times New Roman"/>
          <w:b w:val="false"/>
          <w:i w:val="false"/>
          <w:color w:val="000000"/>
          <w:sz w:val="28"/>
        </w:rPr>
        <w:t>
      После подтверждения сдачи удостоверение личности либо вид на жительство иностранца в Республике Казахстан или удостоверение лица без гражданства УМС ДП в тот же день осуществляет снятие с регистрации по постоянному месту жительства, выдачу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 по форме согласно приложениям 9 или 10 к настоящим Правилам.</w:t>
      </w:r>
    </w:p>
    <w:bookmarkEnd w:id="67"/>
    <w:bookmarkStart w:name="z77" w:id="68"/>
    <w:p>
      <w:pPr>
        <w:spacing w:after="0"/>
        <w:ind w:left="0"/>
        <w:jc w:val="both"/>
      </w:pPr>
      <w:r>
        <w:rPr>
          <w:rFonts w:ascii="Times New Roman"/>
          <w:b w:val="false"/>
          <w:i w:val="false"/>
          <w:color w:val="000000"/>
          <w:sz w:val="28"/>
        </w:rPr>
        <w:t>
      При обращении через портал решение об оформлении документов на выезд за пределы Республики Казахстан на постоянное место жительства направляется в "личный кабинет" в форме электронного документа, подписанного ЭЦП руководителя.</w:t>
      </w:r>
    </w:p>
    <w:bookmarkEnd w:id="68"/>
    <w:bookmarkStart w:name="z78" w:id="69"/>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69"/>
    <w:bookmarkStart w:name="z79" w:id="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70"/>
    <w:bookmarkStart w:name="z80" w:id="71"/>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1"/>
    <w:bookmarkStart w:name="z81" w:id="72"/>
    <w:p>
      <w:pPr>
        <w:spacing w:after="0"/>
        <w:ind w:left="0"/>
        <w:jc w:val="both"/>
      </w:pPr>
      <w:r>
        <w:rPr>
          <w:rFonts w:ascii="Times New Roman"/>
          <w:b w:val="false"/>
          <w:i w:val="false"/>
          <w:color w:val="000000"/>
          <w:sz w:val="28"/>
        </w:rPr>
        <w:t xml:space="preserve">
      10. Жалоба услугополучателя, поступившая в адрес непосредственно оказывающего государственную услугу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от 15 апреля 2013 года "О государственных услугах" подлежит рассмотрению в течение пяти рабочих дней со дня ее регистрации.</w:t>
      </w:r>
    </w:p>
    <w:bookmarkEnd w:id="72"/>
    <w:bookmarkStart w:name="z82" w:id="73"/>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3"/>
    <w:bookmarkStart w:name="z83" w:id="74"/>
    <w:p>
      <w:pPr>
        <w:spacing w:after="0"/>
        <w:ind w:left="0"/>
        <w:jc w:val="both"/>
      </w:pPr>
      <w:r>
        <w:rPr>
          <w:rFonts w:ascii="Times New Roman"/>
          <w:b w:val="false"/>
          <w:i w:val="false"/>
          <w:color w:val="000000"/>
          <w:sz w:val="28"/>
        </w:rPr>
        <w:t>
      12.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государственных услуг </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75"/>
    <w:p>
      <w:pPr>
        <w:spacing w:after="0"/>
        <w:ind w:left="0"/>
        <w:jc w:val="left"/>
      </w:pPr>
      <w:r>
        <w:rPr>
          <w:rFonts w:ascii="Times New Roman"/>
          <w:b/>
          <w:i w:val="false"/>
          <w:color w:val="000000"/>
        </w:rPr>
        <w:t xml:space="preserve">                    САУАЛНАМА–ӨТІНІШ/ЗАЯВЛЕНИЕ – АНКЕТА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w:t>
            </w:r>
          </w:p>
        </w:tc>
      </w:tr>
    </w:tbl>
    <w:bookmarkStart w:name="z88" w:id="76"/>
    <w:p>
      <w:pPr>
        <w:spacing w:after="0"/>
        <w:ind w:left="0"/>
        <w:jc w:val="both"/>
      </w:pPr>
      <w:r>
        <w:rPr>
          <w:rFonts w:ascii="Times New Roman"/>
          <w:b w:val="false"/>
          <w:i w:val="false"/>
          <w:color w:val="000000"/>
          <w:sz w:val="28"/>
        </w:rPr>
        <w:t>
      Тегі/Фамилия ☐☐☐☐☐☐☐☐☐☐☐☐☐☐☐☐☐☐☐☐☐☐☐☐☐☐☐</w:t>
      </w:r>
    </w:p>
    <w:bookmarkEnd w:id="76"/>
    <w:bookmarkStart w:name="z89" w:id="77"/>
    <w:p>
      <w:pPr>
        <w:spacing w:after="0"/>
        <w:ind w:left="0"/>
        <w:jc w:val="both"/>
      </w:pPr>
      <w:r>
        <w:rPr>
          <w:rFonts w:ascii="Times New Roman"/>
          <w:b w:val="false"/>
          <w:i w:val="false"/>
          <w:color w:val="000000"/>
          <w:sz w:val="28"/>
        </w:rPr>
        <w:t>
      Аты/Имя  ☐☐☐☐☐☐☐☐☐☐☐☐☐☐☐☐☐☐☐☐☐☐☐☐☐☐☐</w:t>
      </w:r>
    </w:p>
    <w:bookmarkEnd w:id="77"/>
    <w:bookmarkStart w:name="z90" w:id="78"/>
    <w:p>
      <w:pPr>
        <w:spacing w:after="0"/>
        <w:ind w:left="0"/>
        <w:jc w:val="both"/>
      </w:pPr>
      <w:r>
        <w:rPr>
          <w:rFonts w:ascii="Times New Roman"/>
          <w:b w:val="false"/>
          <w:i w:val="false"/>
          <w:color w:val="000000"/>
          <w:sz w:val="28"/>
        </w:rPr>
        <w:t xml:space="preserve">
      Әкесінің аты (ол болған жағдайда) /Отчество (при его наличии) </w:t>
      </w:r>
    </w:p>
    <w:bookmarkEnd w:id="78"/>
    <w:bookmarkStart w:name="z91" w:id="79"/>
    <w:p>
      <w:pPr>
        <w:spacing w:after="0"/>
        <w:ind w:left="0"/>
        <w:jc w:val="both"/>
      </w:pPr>
      <w:r>
        <w:rPr>
          <w:rFonts w:ascii="Times New Roman"/>
          <w:b w:val="false"/>
          <w:i w:val="false"/>
          <w:color w:val="000000"/>
          <w:sz w:val="28"/>
        </w:rPr>
        <w:t>
      ☐☐☐☐☐☐☐☐☐☐☐☐☐☐☐☐☐☐☐☐☐☐☐☐</w:t>
      </w:r>
    </w:p>
    <w:bookmarkEnd w:id="79"/>
    <w:bookmarkStart w:name="z92" w:id="80"/>
    <w:p>
      <w:pPr>
        <w:spacing w:after="0"/>
        <w:ind w:left="0"/>
        <w:jc w:val="both"/>
      </w:pPr>
      <w:r>
        <w:rPr>
          <w:rFonts w:ascii="Times New Roman"/>
          <w:b w:val="false"/>
          <w:i w:val="false"/>
          <w:color w:val="000000"/>
          <w:sz w:val="28"/>
        </w:rPr>
        <w:t>
      Паспорт/Паспорт № _________________________ от __________20___ жылы/года</w:t>
      </w:r>
    </w:p>
    <w:bookmarkEnd w:id="80"/>
    <w:bookmarkStart w:name="z93" w:id="81"/>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890"/>
        <w:gridCol w:w="890"/>
        <w:gridCol w:w="890"/>
        <w:gridCol w:w="2202"/>
        <w:gridCol w:w="2285"/>
        <w:gridCol w:w="228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күні/день</w:t>
            </w:r>
            <w:r>
              <w:br/>
            </w:r>
            <w:r>
              <w:rPr>
                <w:rFonts w:ascii="Times New Roman"/>
                <w:b w:val="false"/>
                <w:i w:val="false"/>
                <w:color w:val="000000"/>
                <w:sz w:val="20"/>
              </w:rPr>
              <w:t>
☐☐</w:t>
            </w:r>
          </w:p>
          <w:bookmarkEnd w:id="82"/>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айы/месяц</w:t>
            </w:r>
            <w:r>
              <w:br/>
            </w:r>
            <w:r>
              <w:rPr>
                <w:rFonts w:ascii="Times New Roman"/>
                <w:b w:val="false"/>
                <w:i w:val="false"/>
                <w:color w:val="000000"/>
                <w:sz w:val="20"/>
              </w:rPr>
              <w:t>
☐☐</w:t>
            </w:r>
          </w:p>
          <w:bookmarkEnd w:id="83"/>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жылы/год</w:t>
            </w:r>
            <w:r>
              <w:br/>
            </w:r>
            <w:r>
              <w:rPr>
                <w:rFonts w:ascii="Times New Roman"/>
                <w:b w:val="false"/>
                <w:i w:val="false"/>
                <w:color w:val="000000"/>
                <w:sz w:val="20"/>
              </w:rPr>
              <w:t>
☐☐☐☐</w:t>
            </w:r>
          </w:p>
          <w:bookmarkEnd w:id="84"/>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ер / мужской</w:t>
            </w:r>
            <w:r>
              <w:br/>
            </w:r>
            <w:r>
              <w:rPr>
                <w:rFonts w:ascii="Times New Roman"/>
                <w:b w:val="false"/>
                <w:i w:val="false"/>
                <w:color w:val="000000"/>
                <w:sz w:val="20"/>
              </w:rPr>
              <w:t>
</w:t>
            </w:r>
          </w:p>
          <w:bookmarkEnd w:id="8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әйел /женский</w:t>
            </w:r>
            <w:r>
              <w:br/>
            </w:r>
            <w:r>
              <w:rPr>
                <w:rFonts w:ascii="Times New Roman"/>
                <w:b w:val="false"/>
                <w:i w:val="false"/>
                <w:color w:val="000000"/>
                <w:sz w:val="20"/>
              </w:rPr>
              <w:t>
</w:t>
            </w:r>
          </w:p>
          <w:bookmarkEnd w:id="8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9" w:id="87"/>
    <w:p>
      <w:pPr>
        <w:spacing w:after="0"/>
        <w:ind w:left="0"/>
        <w:jc w:val="both"/>
      </w:pPr>
      <w:r>
        <w:rPr>
          <w:rFonts w:ascii="Times New Roman"/>
          <w:b w:val="false"/>
          <w:i w:val="false"/>
          <w:color w:val="000000"/>
          <w:sz w:val="28"/>
        </w:rPr>
        <w:t>
      7. Азаматтығы / Гражданство  ☐☐☐☐☐☐☐☐☐☐☐☐☐☐☐☐☐</w:t>
      </w:r>
    </w:p>
    <w:bookmarkEnd w:id="87"/>
    <w:bookmarkStart w:name="z100" w:id="88"/>
    <w:p>
      <w:pPr>
        <w:spacing w:after="0"/>
        <w:ind w:left="0"/>
        <w:jc w:val="both"/>
      </w:pPr>
      <w:r>
        <w:rPr>
          <w:rFonts w:ascii="Times New Roman"/>
          <w:b w:val="false"/>
          <w:i w:val="false"/>
          <w:color w:val="000000"/>
          <w:sz w:val="28"/>
        </w:rPr>
        <w:t>
      8. Ұлты / Национальность  ☐☐☐☐☐☐☐☐☐☐☐☐☐☐☐☐☐</w:t>
      </w:r>
    </w:p>
    <w:bookmarkEnd w:id="88"/>
    <w:bookmarkStart w:name="z101" w:id="89"/>
    <w:p>
      <w:pPr>
        <w:spacing w:after="0"/>
        <w:ind w:left="0"/>
        <w:jc w:val="both"/>
      </w:pPr>
      <w:r>
        <w:rPr>
          <w:rFonts w:ascii="Times New Roman"/>
          <w:b w:val="false"/>
          <w:i w:val="false"/>
          <w:color w:val="000000"/>
          <w:sz w:val="28"/>
        </w:rPr>
        <w:t>
      9. Туған жері / Место рождения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2"/>
        <w:gridCol w:w="258"/>
      </w:tblGrid>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r>
              <w:br/>
            </w:r>
            <w:r>
              <w:rPr>
                <w:rFonts w:ascii="Times New Roman"/>
                <w:b w:val="false"/>
                <w:i w:val="false"/>
                <w:color w:val="000000"/>
                <w:sz w:val="20"/>
              </w:rPr>
              <w:t>
Район / Район в городе республиканского значения /Город областного значения</w:t>
            </w:r>
          </w:p>
          <w:bookmarkEnd w:id="90"/>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r>
              <w:br/>
            </w:r>
            <w:r>
              <w:rPr>
                <w:rFonts w:ascii="Times New Roman"/>
                <w:b w:val="false"/>
                <w:i w:val="false"/>
                <w:color w:val="000000"/>
                <w:sz w:val="20"/>
              </w:rPr>
              <w:t>
Округ / Город районного значения / Район в городе областного значения</w:t>
            </w:r>
          </w:p>
          <w:bookmarkEnd w:id="91"/>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2"/>
    <w:p>
      <w:pPr>
        <w:spacing w:after="0"/>
        <w:ind w:left="0"/>
        <w:jc w:val="both"/>
      </w:pPr>
      <w:r>
        <w:rPr>
          <w:rFonts w:ascii="Times New Roman"/>
          <w:b w:val="false"/>
          <w:i w:val="false"/>
          <w:color w:val="000000"/>
          <w:sz w:val="28"/>
        </w:rPr>
        <w:t xml:space="preserve">
      10.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2"/>
        <w:gridCol w:w="2037"/>
        <w:gridCol w:w="1325"/>
        <w:gridCol w:w="1210"/>
        <w:gridCol w:w="723"/>
        <w:gridCol w:w="793"/>
        <w:gridCol w:w="1"/>
        <w:gridCol w:w="1214"/>
        <w:gridCol w:w="3"/>
        <w:gridCol w:w="793"/>
        <w:gridCol w:w="992"/>
        <w:gridCol w:w="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Қайдан кетеді/Откуда выбывает  </w:t>
            </w:r>
            <w:r>
              <w:br/>
            </w:r>
            <w:r>
              <w:rPr>
                <w:rFonts w:ascii="Times New Roman"/>
                <w:b w:val="false"/>
                <w:i w:val="false"/>
                <w:color w:val="000000"/>
                <w:sz w:val="20"/>
              </w:rPr>
              <w:t>
_______________________________________ _______ Ел/ Страна _______________________________________</w:t>
            </w:r>
            <w:r>
              <w:br/>
            </w:r>
            <w:r>
              <w:rPr>
                <w:rFonts w:ascii="Times New Roman"/>
                <w:b w:val="false"/>
                <w:i w:val="false"/>
                <w:color w:val="000000"/>
                <w:sz w:val="20"/>
              </w:rPr>
              <w:t>
</w:t>
            </w:r>
            <w:r>
              <w:rPr>
                <w:rFonts w:ascii="Times New Roman"/>
                <w:b w:val="false"/>
                <w:i w:val="false"/>
                <w:color w:val="000000"/>
                <w:sz w:val="20"/>
              </w:rPr>
              <w:t>Облыс / Республикалық маңызы бар қала /  Область / Город республиканского значения ______________________________________ Аудан / Республикалық маңызы бар  қаладағы аудан/ Облыстық маңызы бар қала /</w:t>
            </w:r>
            <w:r>
              <w:br/>
            </w:r>
            <w:r>
              <w:rPr>
                <w:rFonts w:ascii="Times New Roman"/>
                <w:b w:val="false"/>
                <w:i w:val="false"/>
                <w:color w:val="000000"/>
                <w:sz w:val="20"/>
              </w:rPr>
              <w:t>
</w:t>
            </w:r>
            <w:r>
              <w:rPr>
                <w:rFonts w:ascii="Times New Roman"/>
                <w:b w:val="false"/>
                <w:i w:val="false"/>
                <w:color w:val="000000"/>
                <w:sz w:val="20"/>
              </w:rPr>
              <w:t>Район / Район в городе республиканского  значения /Город областного значения ______________________________________</w:t>
            </w:r>
            <w:r>
              <w:br/>
            </w: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______________________________________ Елді мекен / Населенный пункт</w:t>
            </w:r>
          </w:p>
          <w:bookmarkEnd w:id="9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xml:space="preserve">
Қайда кетеді / Куда выбывает  </w:t>
            </w:r>
            <w:r>
              <w:br/>
            </w:r>
            <w:r>
              <w:rPr>
                <w:rFonts w:ascii="Times New Roman"/>
                <w:b w:val="false"/>
                <w:i w:val="false"/>
                <w:color w:val="000000"/>
                <w:sz w:val="20"/>
              </w:rPr>
              <w:t>
______________________________________</w:t>
            </w:r>
            <w:r>
              <w:br/>
            </w:r>
            <w:r>
              <w:rPr>
                <w:rFonts w:ascii="Times New Roman"/>
                <w:b w:val="false"/>
                <w:i w:val="false"/>
                <w:color w:val="000000"/>
                <w:sz w:val="20"/>
              </w:rPr>
              <w:t>
</w:t>
            </w:r>
            <w:r>
              <w:rPr>
                <w:rFonts w:ascii="Times New Roman"/>
                <w:b w:val="false"/>
                <w:i w:val="false"/>
                <w:color w:val="000000"/>
                <w:sz w:val="20"/>
              </w:rPr>
              <w:t>______ Ел/ Страна _______________________________________ _______ Елді мекен / Населенный пункт</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______________________________________</w:t>
            </w:r>
          </w:p>
          <w:bookmarkEnd w:id="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12. Кету мақсаты/</w:t>
            </w:r>
            <w:r>
              <w:br/>
            </w:r>
            <w:r>
              <w:rPr>
                <w:rFonts w:ascii="Times New Roman"/>
                <w:b w:val="false"/>
                <w:i w:val="false"/>
                <w:color w:val="000000"/>
                <w:sz w:val="20"/>
              </w:rPr>
              <w:t>
Цель выбытия</w:t>
            </w:r>
          </w:p>
          <w:bookmarkEnd w:id="95"/>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9. Өзгелер (оқушылар, үй шаруашылығындағы әйелдер және т.б.) /</w:t>
            </w:r>
            <w:r>
              <w:br/>
            </w:r>
            <w:r>
              <w:rPr>
                <w:rFonts w:ascii="Times New Roman"/>
                <w:b w:val="false"/>
                <w:i w:val="false"/>
                <w:color w:val="000000"/>
                <w:sz w:val="20"/>
              </w:rPr>
              <w:t>
Прочие (учащиеся, домохозяйки и т.д.)</w:t>
            </w:r>
          </w:p>
          <w:bookmarkEnd w:id="9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2422"/>
        <w:gridCol w:w="3521"/>
        <w:gridCol w:w="2559"/>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 / Никогда не состоял (а) в браке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4" w:id="97"/>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97"/>
    <w:bookmarkStart w:name="z115" w:id="98"/>
    <w:p>
      <w:pPr>
        <w:spacing w:after="0"/>
        <w:ind w:left="0"/>
        <w:jc w:val="both"/>
      </w:pPr>
      <w:r>
        <w:rPr>
          <w:rFonts w:ascii="Times New Roman"/>
          <w:b w:val="false"/>
          <w:i w:val="false"/>
          <w:color w:val="000000"/>
          <w:sz w:val="28"/>
        </w:rPr>
        <w:t xml:space="preserve">
      Одновременно прошу оформить документы на выезд моим несовершеннолетним детям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6"/>
        <w:gridCol w:w="837"/>
        <w:gridCol w:w="1763"/>
        <w:gridCol w:w="1455"/>
        <w:gridCol w:w="839"/>
      </w:tblGrid>
      <w:tr>
        <w:trPr>
          <w:trHeight w:val="30"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Туған күні /Дата рождения</w:t>
            </w:r>
          </w:p>
          <w:bookmarkEnd w:id="99"/>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Паспорт №/№ паспорта</w:t>
            </w:r>
          </w:p>
          <w:bookmarkEnd w:id="100"/>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Жынысы/Пол</w:t>
            </w:r>
          </w:p>
        </w:tc>
      </w:tr>
      <w:tr>
        <w:trPr>
          <w:trHeight w:val="30"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1"/>
    <w:p>
      <w:pPr>
        <w:spacing w:after="0"/>
        <w:ind w:left="0"/>
        <w:jc w:val="both"/>
      </w:pPr>
      <w:r>
        <w:rPr>
          <w:rFonts w:ascii="Times New Roman"/>
          <w:b w:val="false"/>
          <w:i w:val="false"/>
          <w:color w:val="000000"/>
          <w:sz w:val="28"/>
        </w:rPr>
        <w:t>
      17. Жақын туыстары туралы мәліметтер / Сведения о близких родственниках</w:t>
      </w:r>
    </w:p>
    <w:bookmarkEnd w:id="101"/>
    <w:bookmarkStart w:name="z119" w:id="102"/>
    <w:p>
      <w:pPr>
        <w:spacing w:after="0"/>
        <w:ind w:left="0"/>
        <w:jc w:val="both"/>
      </w:pPr>
      <w:r>
        <w:rPr>
          <w:rFonts w:ascii="Times New Roman"/>
          <w:b w:val="false"/>
          <w:i w:val="false"/>
          <w:color w:val="000000"/>
          <w:sz w:val="28"/>
        </w:rPr>
        <w:t xml:space="preserve">
      (ата-аналары, жұбайлары (оның ішінде бұрынғы), балалары) /родители, супруги </w:t>
      </w:r>
      <w:r>
        <w:rPr>
          <w:rFonts w:ascii="Times New Roman"/>
          <w:b w:val="false"/>
          <w:i w:val="false"/>
          <w:color w:val="000000"/>
          <w:sz w:val="28"/>
        </w:rPr>
        <w:t>(в т.ч. бывшие), дети)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44"/>
        <w:gridCol w:w="471"/>
        <w:gridCol w:w="1360"/>
        <w:gridCol w:w="979"/>
        <w:gridCol w:w="725"/>
        <w:gridCol w:w="5373"/>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Туыстық дәрежесі</w:t>
            </w:r>
            <w:r>
              <w:br/>
            </w:r>
            <w:r>
              <w:rPr>
                <w:rFonts w:ascii="Times New Roman"/>
                <w:b w:val="false"/>
                <w:i w:val="false"/>
                <w:color w:val="000000"/>
                <w:sz w:val="20"/>
              </w:rPr>
              <w:t>
/Степень родства</w:t>
            </w:r>
          </w:p>
          <w:bookmarkEnd w:id="1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Мекенжайы мен баратын жері /Страна пребывания</w:t>
            </w:r>
            <w:r>
              <w:br/>
            </w:r>
            <w:r>
              <w:rPr>
                <w:rFonts w:ascii="Times New Roman"/>
                <w:b w:val="false"/>
                <w:i w:val="false"/>
                <w:color w:val="000000"/>
                <w:sz w:val="20"/>
              </w:rPr>
              <w:t>
и адрес места жительства</w:t>
            </w:r>
          </w:p>
          <w:bookmarkEnd w:id="104"/>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5"/>
    <w:p>
      <w:pPr>
        <w:spacing w:after="0"/>
        <w:ind w:left="0"/>
        <w:jc w:val="both"/>
      </w:pPr>
      <w:r>
        <w:rPr>
          <w:rFonts w:ascii="Times New Roman"/>
          <w:b w:val="false"/>
          <w:i w:val="false"/>
          <w:color w:val="000000"/>
          <w:sz w:val="28"/>
        </w:rPr>
        <w:t>
      18. Соңғы 5 жыл ішіндегі қызметі / Трудовая деятельность за последние 5 лет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60"/>
        <w:gridCol w:w="1160"/>
        <w:gridCol w:w="682"/>
        <w:gridCol w:w="563"/>
        <w:gridCol w:w="7576"/>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6"/>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2011 жылғы 22 шілдедегі Заңы).</w:t>
      </w:r>
    </w:p>
    <w:bookmarkEnd w:id="106"/>
    <w:bookmarkStart w:name="z125" w:id="107"/>
    <w:p>
      <w:pPr>
        <w:spacing w:after="0"/>
        <w:ind w:left="0"/>
        <w:jc w:val="both"/>
      </w:pPr>
      <w:r>
        <w:rPr>
          <w:rFonts w:ascii="Times New Roman"/>
          <w:b w:val="false"/>
          <w:i w:val="false"/>
          <w:color w:val="000000"/>
          <w:sz w:val="28"/>
        </w:rPr>
        <w:t xml:space="preserve">
      Предупрежден (-а) об ответственности за заведомо ложные данные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107"/>
    <w:bookmarkStart w:name="z126" w:id="108"/>
    <w:p>
      <w:pPr>
        <w:spacing w:after="0"/>
        <w:ind w:left="0"/>
        <w:jc w:val="both"/>
      </w:pPr>
      <w:r>
        <w:rPr>
          <w:rFonts w:ascii="Times New Roman"/>
          <w:b w:val="false"/>
          <w:i w:val="false"/>
          <w:color w:val="000000"/>
          <w:sz w:val="28"/>
        </w:rPr>
        <w:t xml:space="preserve">
      _______________________________ "______" ___________ 20 __ года  </w:t>
      </w:r>
    </w:p>
    <w:bookmarkEnd w:id="108"/>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bookmarkStart w:name="z127" w:id="109"/>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bookmarkEnd w:id="109"/>
    <w:bookmarkStart w:name="z128" w:id="110"/>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 тайну, содержащихся в информационных системах. </w:t>
      </w:r>
    </w:p>
    <w:bookmarkEnd w:id="110"/>
    <w:bookmarkStart w:name="z129" w:id="111"/>
    <w:p>
      <w:pPr>
        <w:spacing w:after="0"/>
        <w:ind w:left="0"/>
        <w:jc w:val="both"/>
      </w:pPr>
      <w:r>
        <w:rPr>
          <w:rFonts w:ascii="Times New Roman"/>
          <w:b w:val="false"/>
          <w:i w:val="false"/>
          <w:color w:val="000000"/>
          <w:sz w:val="28"/>
        </w:rPr>
        <w:t>
      _____________________________ "_____" ___________ 20 __ года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күні / Дата регистрации "__" 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государственных услуг </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481"/>
        <w:gridCol w:w="92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выезд за пределы Республики Казахстан на постоянное место жительства"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(далее – портал): www. egov.kz.</w:t>
            </w:r>
          </w:p>
          <w:bookmarkEnd w:id="112"/>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1. С момента сдачи пакета документов в Государственную корпорацию – 20 рабочих дней;</w:t>
            </w:r>
            <w:r>
              <w:br/>
            </w:r>
            <w:r>
              <w:rPr>
                <w:rFonts w:ascii="Times New Roman"/>
                <w:b w:val="false"/>
                <w:i w:val="false"/>
                <w:color w:val="000000"/>
                <w:sz w:val="20"/>
              </w:rPr>
              <w:t>
</w:t>
            </w:r>
            <w:r>
              <w:rPr>
                <w:rFonts w:ascii="Times New Roman"/>
                <w:b w:val="false"/>
                <w:i w:val="false"/>
                <w:color w:val="000000"/>
                <w:sz w:val="20"/>
              </w:rPr>
              <w:t>с момента сдачи пакета документов:</w:t>
            </w:r>
            <w:r>
              <w:br/>
            </w: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услугополучателя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bookmarkEnd w:id="113"/>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решение об оформлении документов на выезд за пределы Республики Казахстан на постоянное место жительства, либо мотивированное уведомление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xml:space="preserve">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 1 месячный расчетный показатель.</w:t>
            </w:r>
            <w:r>
              <w:br/>
            </w:r>
            <w:r>
              <w:rPr>
                <w:rFonts w:ascii="Times New Roman"/>
                <w:b w:val="false"/>
                <w:i w:val="false"/>
                <w:color w:val="000000"/>
                <w:sz w:val="20"/>
              </w:rPr>
              <w:t>
В случае подачи заявления на получение государственной услуги через Государственную корпорацию или портал оплата осуществляется через платежный шлюз "электронного правительства" (далее - ПШЭП) или банки второго уровня</w:t>
            </w:r>
          </w:p>
          <w:bookmarkEnd w:id="114"/>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График работы:</w:t>
            </w:r>
            <w:r>
              <w:br/>
            </w:r>
            <w:r>
              <w:rPr>
                <w:rFonts w:ascii="Times New Roman"/>
                <w:b w:val="false"/>
                <w:i w:val="false"/>
                <w:color w:val="000000"/>
                <w:sz w:val="20"/>
              </w:rPr>
              <w:t>
</w:t>
            </w:r>
            <w:r>
              <w:rPr>
                <w:rFonts w:ascii="Times New Roman"/>
                <w:b w:val="false"/>
                <w:i w:val="false"/>
                <w:color w:val="000000"/>
                <w:sz w:val="20"/>
              </w:rPr>
              <w:t>1) услугодателя – с понедельника по пятницу с 9-00 до 18-30 часов, с перерывом на обед с 13-00 до 14-30,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www.gov.kz;</w:t>
            </w:r>
            <w:r>
              <w:br/>
            </w:r>
            <w:r>
              <w:rPr>
                <w:rFonts w:ascii="Times New Roman"/>
                <w:b w:val="false"/>
                <w:i w:val="false"/>
                <w:color w:val="000000"/>
                <w:sz w:val="20"/>
              </w:rPr>
              <w:t>
3) портала – www.egov.kz.</w:t>
            </w:r>
          </w:p>
          <w:bookmarkEnd w:id="115"/>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r>
              <w:br/>
            </w:r>
            <w:r>
              <w:rPr>
                <w:rFonts w:ascii="Times New Roman"/>
                <w:b w:val="false"/>
                <w:i w:val="false"/>
                <w:color w:val="000000"/>
                <w:sz w:val="20"/>
              </w:rPr>
              <w:t>
</w:t>
            </w:r>
            <w:r>
              <w:rPr>
                <w:rFonts w:ascii="Times New Roman"/>
                <w:b w:val="false"/>
                <w:i w:val="false"/>
                <w:color w:val="000000"/>
                <w:sz w:val="20"/>
              </w:rPr>
              <w:t>1) заявление-анкета</w:t>
            </w:r>
            <w:r>
              <w:br/>
            </w:r>
            <w:r>
              <w:rPr>
                <w:rFonts w:ascii="Times New Roman"/>
                <w:b w:val="false"/>
                <w:i w:val="false"/>
                <w:color w:val="000000"/>
                <w:sz w:val="20"/>
              </w:rPr>
              <w:t>
</w:t>
            </w:r>
            <w:r>
              <w:rPr>
                <w:rFonts w:ascii="Times New Roman"/>
                <w:b w:val="false"/>
                <w:i w:val="false"/>
                <w:color w:val="000000"/>
                <w:sz w:val="20"/>
              </w:rPr>
              <w:t>2) удостоверение личности и паспорт гражданина Республики Казахстан, свидетельства о рождении детей, не достигших шестнадцатилетнего возраста; вид на жительство иностранца в Республике Казахстан; удостоверение лица без гражданства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соглашение об уплате алиментов, заключенное в порядке, предусмотренном </w:t>
            </w:r>
            <w:r>
              <w:rPr>
                <w:rFonts w:ascii="Times New Roman"/>
                <w:b w:val="false"/>
                <w:i w:val="false"/>
                <w:color w:val="000000"/>
                <w:sz w:val="20"/>
              </w:rPr>
              <w:t>главой 22</w:t>
            </w:r>
            <w:r>
              <w:rPr>
                <w:rFonts w:ascii="Times New Roman"/>
                <w:b w:val="false"/>
                <w:i w:val="false"/>
                <w:color w:val="000000"/>
                <w:sz w:val="20"/>
              </w:rPr>
              <w:t xml:space="preserve"> Кодекса Республики Казахстан от 26 декабря 2011 года "О браке (супружестве) и семье", если на территории Республики Казахстан постоянно проживают члены семьи выезжающего, которым он по закону обязан предоставлять содержание в случае наличия в отношении услугополучателя действущего исполнительного производства по взысканию алиментов.</w:t>
            </w:r>
            <w:r>
              <w:br/>
            </w:r>
            <w:r>
              <w:rPr>
                <w:rFonts w:ascii="Times New Roman"/>
                <w:b w:val="false"/>
                <w:i w:val="false"/>
                <w:color w:val="000000"/>
                <w:sz w:val="20"/>
              </w:rPr>
              <w:t>
</w:t>
            </w:r>
            <w:r>
              <w:rPr>
                <w:rFonts w:ascii="Times New Roman"/>
                <w:b w:val="false"/>
                <w:i w:val="false"/>
                <w:color w:val="000000"/>
                <w:sz w:val="20"/>
              </w:rPr>
              <w:t>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r>
              <w:br/>
            </w:r>
            <w:r>
              <w:rPr>
                <w:rFonts w:ascii="Times New Roman"/>
                <w:b w:val="false"/>
                <w:i w:val="false"/>
                <w:color w:val="000000"/>
                <w:sz w:val="20"/>
              </w:rPr>
              <w:t>
</w:t>
            </w:r>
            <w:r>
              <w:rPr>
                <w:rFonts w:ascii="Times New Roman"/>
                <w:b w:val="false"/>
                <w:i w:val="false"/>
                <w:color w:val="000000"/>
                <w:sz w:val="20"/>
              </w:rPr>
              <w:t>Примечание: к членам семьи – получателям алиментов Кодексом отнесены:</w:t>
            </w:r>
            <w:r>
              <w:br/>
            </w:r>
            <w:r>
              <w:rPr>
                <w:rFonts w:ascii="Times New Roman"/>
                <w:b w:val="false"/>
                <w:i w:val="false"/>
                <w:color w:val="000000"/>
                <w:sz w:val="20"/>
              </w:rPr>
              <w:t>
</w:t>
            </w:r>
            <w:r>
              <w:rPr>
                <w:rFonts w:ascii="Times New Roman"/>
                <w:b w:val="false"/>
                <w:i w:val="false"/>
                <w:color w:val="000000"/>
                <w:sz w:val="20"/>
              </w:rPr>
              <w:t>несовершеннолетние дети;</w:t>
            </w:r>
            <w:r>
              <w:br/>
            </w:r>
            <w:r>
              <w:rPr>
                <w:rFonts w:ascii="Times New Roman"/>
                <w:b w:val="false"/>
                <w:i w:val="false"/>
                <w:color w:val="000000"/>
                <w:sz w:val="20"/>
              </w:rPr>
              <w:t>
</w:t>
            </w:r>
            <w:r>
              <w:rPr>
                <w:rFonts w:ascii="Times New Roman"/>
                <w:b w:val="false"/>
                <w:i w:val="false"/>
                <w:color w:val="000000"/>
                <w:sz w:val="20"/>
              </w:rPr>
              <w:t>родители;</w:t>
            </w:r>
            <w:r>
              <w:br/>
            </w:r>
            <w:r>
              <w:rPr>
                <w:rFonts w:ascii="Times New Roman"/>
                <w:b w:val="false"/>
                <w:i w:val="false"/>
                <w:color w:val="000000"/>
                <w:sz w:val="20"/>
              </w:rPr>
              <w:t>
</w:t>
            </w:r>
            <w:r>
              <w:rPr>
                <w:rFonts w:ascii="Times New Roman"/>
                <w:b w:val="false"/>
                <w:i w:val="false"/>
                <w:color w:val="000000"/>
                <w:sz w:val="20"/>
              </w:rPr>
              <w:t>нетрудоспособный нуждающийся супруг (супруга);</w:t>
            </w:r>
            <w:r>
              <w:br/>
            </w:r>
            <w:r>
              <w:rPr>
                <w:rFonts w:ascii="Times New Roman"/>
                <w:b w:val="false"/>
                <w:i w:val="false"/>
                <w:color w:val="000000"/>
                <w:sz w:val="20"/>
              </w:rPr>
              <w:t>
</w:t>
            </w:r>
            <w:r>
              <w:rPr>
                <w:rFonts w:ascii="Times New Roman"/>
                <w:b w:val="false"/>
                <w:i w:val="false"/>
                <w:color w:val="000000"/>
                <w:sz w:val="20"/>
              </w:rPr>
              <w:t>супруга, в том числе бывшая, в период беременности и в течение трех лет со дня рождения общего ребенка;</w:t>
            </w:r>
            <w:r>
              <w:br/>
            </w:r>
            <w:r>
              <w:rPr>
                <w:rFonts w:ascii="Times New Roman"/>
                <w:b w:val="false"/>
                <w:i w:val="false"/>
                <w:color w:val="000000"/>
                <w:sz w:val="20"/>
              </w:rPr>
              <w:t>
</w:t>
            </w:r>
            <w:r>
              <w:rPr>
                <w:rFonts w:ascii="Times New Roman"/>
                <w:b w:val="false"/>
                <w:i w:val="false"/>
                <w:color w:val="000000"/>
                <w:sz w:val="20"/>
              </w:rPr>
              <w:t>нуждающийся супруг (супруга), в том числе бывший,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r>
              <w:br/>
            </w:r>
            <w:r>
              <w:rPr>
                <w:rFonts w:ascii="Times New Roman"/>
                <w:b w:val="false"/>
                <w:i w:val="false"/>
                <w:color w:val="000000"/>
                <w:sz w:val="20"/>
              </w:rPr>
              <w:t>
</w:t>
            </w:r>
            <w:r>
              <w:rPr>
                <w:rFonts w:ascii="Times New Roman"/>
                <w:b w:val="false"/>
                <w:i w:val="false"/>
                <w:color w:val="000000"/>
                <w:sz w:val="20"/>
              </w:rPr>
              <w:t>нетрудоспособный нуждающийся бывший супруг (супруга), ставший нетрудоспособным до расторжения брака (супружества);</w:t>
            </w:r>
            <w:r>
              <w:br/>
            </w:r>
            <w:r>
              <w:rPr>
                <w:rFonts w:ascii="Times New Roman"/>
                <w:b w:val="false"/>
                <w:i w:val="false"/>
                <w:color w:val="000000"/>
                <w:sz w:val="20"/>
              </w:rPr>
              <w:t>
</w:t>
            </w:r>
            <w:r>
              <w:rPr>
                <w:rFonts w:ascii="Times New Roman"/>
                <w:b w:val="false"/>
                <w:i w:val="false"/>
                <w:color w:val="000000"/>
                <w:sz w:val="20"/>
              </w:rPr>
              <w:t>несовершеннолетние братья и сестры, нуждающиеся в помощи;</w:t>
            </w:r>
            <w:r>
              <w:br/>
            </w:r>
            <w:r>
              <w:rPr>
                <w:rFonts w:ascii="Times New Roman"/>
                <w:b w:val="false"/>
                <w:i w:val="false"/>
                <w:color w:val="000000"/>
                <w:sz w:val="20"/>
              </w:rPr>
              <w:t>
</w:t>
            </w:r>
            <w:r>
              <w:rPr>
                <w:rFonts w:ascii="Times New Roman"/>
                <w:b w:val="false"/>
                <w:i w:val="false"/>
                <w:color w:val="000000"/>
                <w:sz w:val="20"/>
              </w:rPr>
              <w:t>несовершеннолетние нуждающиеся в помощи внуки;</w:t>
            </w:r>
            <w:r>
              <w:br/>
            </w: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дедушка и бабушка;</w:t>
            </w:r>
            <w:r>
              <w:br/>
            </w:r>
            <w:r>
              <w:rPr>
                <w:rFonts w:ascii="Times New Roman"/>
                <w:b w:val="false"/>
                <w:i w:val="false"/>
                <w:color w:val="000000"/>
                <w:sz w:val="20"/>
              </w:rPr>
              <w:t>
</w:t>
            </w:r>
            <w:r>
              <w:rPr>
                <w:rFonts w:ascii="Times New Roman"/>
                <w:b w:val="false"/>
                <w:i w:val="false"/>
                <w:color w:val="000000"/>
                <w:sz w:val="20"/>
              </w:rPr>
              <w:t>нетрудоспособные нуждающиеся лица, фактически воспитавшие и содержавшие несовершеннолетних детей;</w:t>
            </w:r>
            <w:r>
              <w:br/>
            </w: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отчим и мачеха, воспитывавшие и содержавшие своих пасынков или падчериц.</w:t>
            </w:r>
            <w:r>
              <w:br/>
            </w:r>
            <w:r>
              <w:rPr>
                <w:rFonts w:ascii="Times New Roman"/>
                <w:b w:val="false"/>
                <w:i w:val="false"/>
                <w:color w:val="000000"/>
                <w:sz w:val="20"/>
              </w:rPr>
              <w:t>
</w:t>
            </w:r>
            <w:r>
              <w:rPr>
                <w:rFonts w:ascii="Times New Roman"/>
                <w:b w:val="false"/>
                <w:i w:val="false"/>
                <w:color w:val="000000"/>
                <w:sz w:val="20"/>
              </w:rPr>
              <w:t>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r>
              <w:br/>
            </w:r>
            <w:r>
              <w:rPr>
                <w:rFonts w:ascii="Times New Roman"/>
                <w:b w:val="false"/>
                <w:i w:val="false"/>
                <w:color w:val="000000"/>
                <w:sz w:val="20"/>
              </w:rPr>
              <w:t>
</w:t>
            </w:r>
            <w:r>
              <w:rPr>
                <w:rFonts w:ascii="Times New Roman"/>
                <w:b w:val="false"/>
                <w:i w:val="false"/>
                <w:color w:val="000000"/>
                <w:sz w:val="20"/>
              </w:rPr>
              <w:t>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r>
              <w:br/>
            </w:r>
            <w:r>
              <w:rPr>
                <w:rFonts w:ascii="Times New Roman"/>
                <w:b w:val="false"/>
                <w:i w:val="false"/>
                <w:color w:val="000000"/>
                <w:sz w:val="20"/>
              </w:rPr>
              <w:t>
</w:t>
            </w:r>
            <w:r>
              <w:rPr>
                <w:rFonts w:ascii="Times New Roman"/>
                <w:b w:val="false"/>
                <w:i w:val="false"/>
                <w:color w:val="000000"/>
                <w:sz w:val="20"/>
              </w:rPr>
              <w:t>6) копия документа, подтверждающего уплату государственной пошлины.</w:t>
            </w:r>
            <w:r>
              <w:br/>
            </w:r>
            <w:r>
              <w:rPr>
                <w:rFonts w:ascii="Times New Roman"/>
                <w:b w:val="false"/>
                <w:i w:val="false"/>
                <w:color w:val="000000"/>
                <w:sz w:val="20"/>
              </w:rPr>
              <w:t>
</w:t>
            </w:r>
            <w:r>
              <w:rPr>
                <w:rFonts w:ascii="Times New Roman"/>
                <w:b w:val="false"/>
                <w:i w:val="false"/>
                <w:color w:val="000000"/>
                <w:sz w:val="20"/>
              </w:rPr>
              <w:t>7) заявление (в случае отсутствия сведений о регистрации на территории Республики Казахстан лиц, указанных в подпунктах 3) и 5) настоящего пункта)</w:t>
            </w:r>
            <w:r>
              <w:br/>
            </w:r>
            <w:r>
              <w:rPr>
                <w:rFonts w:ascii="Times New Roman"/>
                <w:b w:val="false"/>
                <w:i w:val="false"/>
                <w:color w:val="000000"/>
                <w:sz w:val="20"/>
              </w:rPr>
              <w:t>
</w:t>
            </w:r>
            <w:r>
              <w:rPr>
                <w:rFonts w:ascii="Times New Roman"/>
                <w:b w:val="false"/>
                <w:i w:val="false"/>
                <w:color w:val="000000"/>
                <w:sz w:val="20"/>
              </w:rPr>
              <w:t>через портал:</w:t>
            </w:r>
            <w:r>
              <w:br/>
            </w:r>
            <w:r>
              <w:rPr>
                <w:rFonts w:ascii="Times New Roman"/>
                <w:b w:val="false"/>
                <w:i w:val="false"/>
                <w:color w:val="000000"/>
                <w:sz w:val="20"/>
              </w:rPr>
              <w:t>
</w:t>
            </w:r>
            <w:r>
              <w:rPr>
                <w:rFonts w:ascii="Times New Roman"/>
                <w:b w:val="false"/>
                <w:i w:val="false"/>
                <w:color w:val="000000"/>
                <w:sz w:val="20"/>
              </w:rPr>
              <w:t>1) заявление-анкету в электронной форме;</w:t>
            </w:r>
            <w:r>
              <w:br/>
            </w:r>
            <w:r>
              <w:rPr>
                <w:rFonts w:ascii="Times New Roman"/>
                <w:b w:val="false"/>
                <w:i w:val="false"/>
                <w:color w:val="000000"/>
                <w:sz w:val="20"/>
              </w:rPr>
              <w:t>
</w:t>
            </w:r>
            <w:r>
              <w:rPr>
                <w:rFonts w:ascii="Times New Roman"/>
                <w:b w:val="false"/>
                <w:i w:val="false"/>
                <w:color w:val="000000"/>
                <w:sz w:val="20"/>
              </w:rPr>
              <w:t>2) сведения об оплате государственной пошлины за оказание государственной услуги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электронные документы в сканированном варианте согласно пункту 8 Стандарта.</w:t>
            </w:r>
            <w:r>
              <w:br/>
            </w:r>
            <w:r>
              <w:rPr>
                <w:rFonts w:ascii="Times New Roman"/>
                <w:b w:val="false"/>
                <w:i w:val="false"/>
                <w:color w:val="000000"/>
                <w:sz w:val="20"/>
              </w:rPr>
              <w:t>
</w:t>
            </w:r>
            <w:r>
              <w:rPr>
                <w:rFonts w:ascii="Times New Roman"/>
                <w:b w:val="false"/>
                <w:i w:val="false"/>
                <w:color w:val="000000"/>
                <w:sz w:val="20"/>
              </w:rPr>
              <w:t>Для снятия с воинского учета (только для военнообязанных граждан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военный билет или удостоверение о приписке к призывному участку;</w:t>
            </w:r>
            <w:r>
              <w:br/>
            </w:r>
            <w:r>
              <w:rPr>
                <w:rFonts w:ascii="Times New Roman"/>
                <w:b w:val="false"/>
                <w:i w:val="false"/>
                <w:color w:val="000000"/>
                <w:sz w:val="20"/>
              </w:rPr>
              <w:t>
Для снятия с регистрации по постоянному месту жительства на территории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удостоверение личности; вид на жительство иностранца в Республике Казахстан; удостоверение лица без гражданства.</w:t>
            </w:r>
          </w:p>
          <w:bookmarkEnd w:id="116"/>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Услугополучатель:</w:t>
            </w:r>
            <w:r>
              <w:br/>
            </w:r>
            <w:r>
              <w:rPr>
                <w:rFonts w:ascii="Times New Roman"/>
                <w:b w:val="false"/>
                <w:i w:val="false"/>
                <w:color w:val="000000"/>
                <w:sz w:val="20"/>
              </w:rPr>
              <w:t>
</w:t>
            </w:r>
            <w:r>
              <w:rPr>
                <w:rFonts w:ascii="Times New Roman"/>
                <w:b w:val="false"/>
                <w:i w:val="false"/>
                <w:color w:val="000000"/>
                <w:sz w:val="20"/>
              </w:rPr>
              <w:t>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r>
              <w:br/>
            </w:r>
            <w:r>
              <w:rPr>
                <w:rFonts w:ascii="Times New Roman"/>
                <w:b w:val="false"/>
                <w:i w:val="false"/>
                <w:color w:val="000000"/>
                <w:sz w:val="20"/>
              </w:rPr>
              <w:t>
</w:t>
            </w:r>
            <w:r>
              <w:rPr>
                <w:rFonts w:ascii="Times New Roman"/>
                <w:b w:val="false"/>
                <w:i w:val="false"/>
                <w:color w:val="000000"/>
                <w:sz w:val="20"/>
              </w:rPr>
              <w:t>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r>
              <w:br/>
            </w:r>
            <w:r>
              <w:rPr>
                <w:rFonts w:ascii="Times New Roman"/>
                <w:b w:val="false"/>
                <w:i w:val="false"/>
                <w:color w:val="000000"/>
                <w:sz w:val="20"/>
              </w:rPr>
              <w:t>
</w:t>
            </w:r>
            <w:r>
              <w:rPr>
                <w:rFonts w:ascii="Times New Roman"/>
                <w:b w:val="false"/>
                <w:i w:val="false"/>
                <w:color w:val="000000"/>
                <w:sz w:val="20"/>
              </w:rPr>
              <w:t>3) осужден за совершение преступления – до отбытия наказания или освобождения от наказания;</w:t>
            </w:r>
            <w:r>
              <w:br/>
            </w:r>
            <w:r>
              <w:rPr>
                <w:rFonts w:ascii="Times New Roman"/>
                <w:b w:val="false"/>
                <w:i w:val="false"/>
                <w:color w:val="000000"/>
                <w:sz w:val="20"/>
              </w:rPr>
              <w:t>
</w:t>
            </w:r>
            <w:r>
              <w:rPr>
                <w:rFonts w:ascii="Times New Roman"/>
                <w:b w:val="false"/>
                <w:i w:val="false"/>
                <w:color w:val="000000"/>
                <w:sz w:val="20"/>
              </w:rPr>
              <w:t>4) уклоняется от исполнения обязательств, возложенных на него судом, – до прекращения этих обязательств;</w:t>
            </w:r>
            <w:r>
              <w:br/>
            </w:r>
            <w:r>
              <w:rPr>
                <w:rFonts w:ascii="Times New Roman"/>
                <w:b w:val="false"/>
                <w:i w:val="false"/>
                <w:color w:val="000000"/>
                <w:sz w:val="20"/>
              </w:rPr>
              <w:t>
</w:t>
            </w:r>
            <w:r>
              <w:rPr>
                <w:rFonts w:ascii="Times New Roman"/>
                <w:b w:val="false"/>
                <w:i w:val="false"/>
                <w:color w:val="000000"/>
                <w:sz w:val="20"/>
              </w:rPr>
              <w:t xml:space="preserve">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февраля 2012 года "О воинской службе и статусе военнослужащих";</w:t>
            </w:r>
            <w:r>
              <w:br/>
            </w:r>
            <w:r>
              <w:rPr>
                <w:rFonts w:ascii="Times New Roman"/>
                <w:b w:val="false"/>
                <w:i w:val="false"/>
                <w:color w:val="000000"/>
                <w:sz w:val="20"/>
              </w:rPr>
              <w:t>
</w:t>
            </w:r>
            <w:r>
              <w:rPr>
                <w:rFonts w:ascii="Times New Roman"/>
                <w:b w:val="false"/>
                <w:i w:val="false"/>
                <w:color w:val="000000"/>
                <w:sz w:val="20"/>
              </w:rPr>
              <w:t>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r>
              <w:br/>
            </w:r>
            <w:r>
              <w:rPr>
                <w:rFonts w:ascii="Times New Roman"/>
                <w:b w:val="false"/>
                <w:i w:val="false"/>
                <w:color w:val="000000"/>
                <w:sz w:val="20"/>
              </w:rPr>
              <w:t>
</w:t>
            </w:r>
            <w:r>
              <w:rPr>
                <w:rFonts w:ascii="Times New Roman"/>
                <w:b w:val="false"/>
                <w:i w:val="false"/>
                <w:color w:val="000000"/>
                <w:sz w:val="20"/>
              </w:rPr>
              <w:t>7) является ответчиком в гражданском судопроизводстве – до вступления в законную силу решения суда;</w:t>
            </w:r>
            <w:r>
              <w:br/>
            </w:r>
            <w:r>
              <w:rPr>
                <w:rFonts w:ascii="Times New Roman"/>
                <w:b w:val="false"/>
                <w:i w:val="false"/>
                <w:color w:val="000000"/>
                <w:sz w:val="20"/>
              </w:rPr>
              <w:t>
</w:t>
            </w:r>
            <w:r>
              <w:rPr>
                <w:rFonts w:ascii="Times New Roman"/>
                <w:b w:val="false"/>
                <w:i w:val="false"/>
                <w:color w:val="000000"/>
                <w:sz w:val="20"/>
              </w:rPr>
              <w:t>8) имеет налоговую задолженность – до полного ее погашения;</w:t>
            </w:r>
            <w:r>
              <w:br/>
            </w:r>
            <w:r>
              <w:rPr>
                <w:rFonts w:ascii="Times New Roman"/>
                <w:b w:val="false"/>
                <w:i w:val="false"/>
                <w:color w:val="000000"/>
                <w:sz w:val="20"/>
              </w:rPr>
              <w:t>
</w:t>
            </w:r>
            <w:r>
              <w:rPr>
                <w:rFonts w:ascii="Times New Roman"/>
                <w:b w:val="false"/>
                <w:i w:val="false"/>
                <w:color w:val="000000"/>
                <w:sz w:val="20"/>
              </w:rPr>
              <w:t>9) является должником по исполнительному производству;</w:t>
            </w:r>
            <w:r>
              <w:br/>
            </w:r>
            <w:r>
              <w:rPr>
                <w:rFonts w:ascii="Times New Roman"/>
                <w:b w:val="false"/>
                <w:i w:val="false"/>
                <w:color w:val="000000"/>
                <w:sz w:val="20"/>
              </w:rPr>
              <w:t>
</w:t>
            </w:r>
            <w:r>
              <w:rPr>
                <w:rFonts w:ascii="Times New Roman"/>
                <w:b w:val="false"/>
                <w:i w:val="false"/>
                <w:color w:val="000000"/>
                <w:sz w:val="20"/>
              </w:rPr>
              <w:t>Требование подпункта 9) не распространяется в случае, если должник по исполнительному производству представил:</w:t>
            </w:r>
            <w:r>
              <w:br/>
            </w:r>
            <w:r>
              <w:rPr>
                <w:rFonts w:ascii="Times New Roman"/>
                <w:b w:val="false"/>
                <w:i w:val="false"/>
                <w:color w:val="000000"/>
                <w:sz w:val="20"/>
              </w:rPr>
              <w:t>
</w:t>
            </w:r>
            <w:r>
              <w:rPr>
                <w:rFonts w:ascii="Times New Roman"/>
                <w:b w:val="false"/>
                <w:i w:val="false"/>
                <w:color w:val="000000"/>
                <w:sz w:val="20"/>
              </w:rPr>
              <w:t>заключенное со взыскателем мировое соглашение, утвержденное судом;</w:t>
            </w:r>
            <w:r>
              <w:br/>
            </w:r>
            <w:r>
              <w:rPr>
                <w:rFonts w:ascii="Times New Roman"/>
                <w:b w:val="false"/>
                <w:i w:val="false"/>
                <w:color w:val="000000"/>
                <w:sz w:val="20"/>
              </w:rPr>
              <w:t>
</w:t>
            </w:r>
            <w:r>
              <w:rPr>
                <w:rFonts w:ascii="Times New Roman"/>
                <w:b w:val="false"/>
                <w:i w:val="false"/>
                <w:color w:val="000000"/>
                <w:sz w:val="20"/>
              </w:rPr>
              <w:t>соглашение об урегулировании спора со взыскателем в порядке медиации;</w:t>
            </w:r>
            <w:r>
              <w:br/>
            </w:r>
            <w:r>
              <w:rPr>
                <w:rFonts w:ascii="Times New Roman"/>
                <w:b w:val="false"/>
                <w:i w:val="false"/>
                <w:color w:val="000000"/>
                <w:sz w:val="20"/>
              </w:rPr>
              <w:t>
</w:t>
            </w:r>
            <w:r>
              <w:rPr>
                <w:rFonts w:ascii="Times New Roman"/>
                <w:b w:val="false"/>
                <w:i w:val="false"/>
                <w:color w:val="000000"/>
                <w:sz w:val="20"/>
              </w:rPr>
              <w:t>документы, подтверждающие исполнение взыскания или иного требования исполнительного документа;</w:t>
            </w:r>
            <w:r>
              <w:br/>
            </w:r>
            <w:r>
              <w:rPr>
                <w:rFonts w:ascii="Times New Roman"/>
                <w:b w:val="false"/>
                <w:i w:val="false"/>
                <w:color w:val="000000"/>
                <w:sz w:val="20"/>
              </w:rPr>
              <w:t>
</w:t>
            </w:r>
            <w:r>
              <w:rPr>
                <w:rFonts w:ascii="Times New Roman"/>
                <w:b w:val="false"/>
                <w:i w:val="false"/>
                <w:color w:val="000000"/>
                <w:sz w:val="20"/>
              </w:rPr>
              <w:t>документы, подтверждающие отмену решения соответствующего органа, на основании которого выдан исполнительный документ</w:t>
            </w:r>
            <w:r>
              <w:br/>
            </w:r>
            <w:r>
              <w:rPr>
                <w:rFonts w:ascii="Times New Roman"/>
                <w:b w:val="false"/>
                <w:i w:val="false"/>
                <w:color w:val="000000"/>
                <w:sz w:val="20"/>
              </w:rPr>
              <w:t xml:space="preserve">
Также Услугодатель отказывает в оказании государственной услуги в случаях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от 15 апреля 2013 года "О государственных услугах".</w:t>
            </w:r>
          </w:p>
          <w:bookmarkEnd w:id="117"/>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 gov.kz.</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государственных услуг </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(указать наименование органа </w:t>
            </w:r>
            <w:r>
              <w:br/>
            </w:r>
            <w:r>
              <w:rPr>
                <w:rFonts w:ascii="Times New Roman"/>
                <w:b w:val="false"/>
                <w:i w:val="false"/>
                <w:color w:val="000000"/>
                <w:sz w:val="20"/>
              </w:rPr>
              <w:t>внутренних дел)</w:t>
            </w:r>
            <w:r>
              <w:br/>
            </w:r>
            <w:r>
              <w:rPr>
                <w:rFonts w:ascii="Times New Roman"/>
                <w:b w:val="false"/>
                <w:i w:val="false"/>
                <w:color w:val="000000"/>
                <w:sz w:val="20"/>
              </w:rPr>
              <w:t xml:space="preserve">от гражданина (-ки) </w:t>
            </w:r>
            <w:r>
              <w:br/>
            </w:r>
            <w:r>
              <w:rPr>
                <w:rFonts w:ascii="Times New Roman"/>
                <w:b w:val="false"/>
                <w:i w:val="false"/>
                <w:color w:val="000000"/>
                <w:sz w:val="20"/>
              </w:rPr>
              <w:t>________________________</w:t>
            </w:r>
            <w:r>
              <w:br/>
            </w:r>
            <w:r>
              <w:rPr>
                <w:rFonts w:ascii="Times New Roman"/>
                <w:b w:val="false"/>
                <w:i w:val="false"/>
                <w:color w:val="000000"/>
                <w:sz w:val="20"/>
              </w:rPr>
              <w:t xml:space="preserve">(указать фамилию,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(указать адрес регистрации </w:t>
            </w:r>
            <w:r>
              <w:br/>
            </w:r>
            <w:r>
              <w:rPr>
                <w:rFonts w:ascii="Times New Roman"/>
                <w:b w:val="false"/>
                <w:i w:val="false"/>
                <w:color w:val="000000"/>
                <w:sz w:val="20"/>
              </w:rPr>
              <w:t>места жительства)</w:t>
            </w:r>
          </w:p>
        </w:tc>
      </w:tr>
    </w:tbl>
    <w:bookmarkStart w:name="z193" w:id="119"/>
    <w:p>
      <w:pPr>
        <w:spacing w:after="0"/>
        <w:ind w:left="0"/>
        <w:jc w:val="left"/>
      </w:pPr>
      <w:r>
        <w:rPr>
          <w:rFonts w:ascii="Times New Roman"/>
          <w:b/>
          <w:i w:val="false"/>
          <w:color w:val="000000"/>
        </w:rPr>
        <w:t xml:space="preserve">                                      Заявление</w:t>
      </w:r>
    </w:p>
    <w:bookmarkEnd w:id="119"/>
    <w:bookmarkStart w:name="z194" w:id="120"/>
    <w:p>
      <w:pPr>
        <w:spacing w:after="0"/>
        <w:ind w:left="0"/>
        <w:jc w:val="both"/>
      </w:pPr>
      <w:r>
        <w:rPr>
          <w:rFonts w:ascii="Times New Roman"/>
          <w:b w:val="false"/>
          <w:i w:val="false"/>
          <w:color w:val="000000"/>
          <w:sz w:val="28"/>
        </w:rPr>
        <w:t xml:space="preserve">
      В связи с оформлением документов на выезд за пределы Республики Казахстан на  </w:t>
      </w:r>
      <w:r>
        <w:br/>
      </w:r>
      <w:r>
        <w:rPr>
          <w:rFonts w:ascii="Times New Roman"/>
          <w:b w:val="false"/>
          <w:i w:val="false"/>
          <w:color w:val="000000"/>
          <w:sz w:val="28"/>
        </w:rPr>
        <w:t xml:space="preserve">постоянное место жительства, на основании сведений Государственной базы данных  </w:t>
      </w:r>
      <w:r>
        <w:br/>
      </w:r>
      <w:r>
        <w:rPr>
          <w:rFonts w:ascii="Times New Roman"/>
          <w:b w:val="false"/>
          <w:i w:val="false"/>
          <w:color w:val="000000"/>
          <w:sz w:val="28"/>
        </w:rPr>
        <w:t xml:space="preserve">"Физические лица" прошу сообщить информацию о регистрации на территории Республики  </w:t>
      </w:r>
      <w:r>
        <w:br/>
      </w:r>
      <w:r>
        <w:rPr>
          <w:rFonts w:ascii="Times New Roman"/>
          <w:b w:val="false"/>
          <w:i w:val="false"/>
          <w:color w:val="000000"/>
          <w:sz w:val="28"/>
        </w:rPr>
        <w:t>Казахстан гражданина (- ки) _____________________________________________________</w:t>
      </w:r>
    </w:p>
    <w:bookmarkEnd w:id="120"/>
    <w:bookmarkStart w:name="z195" w:id="121"/>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(указать полные фамилию, имя, отчество (при его наличии), родственные связи)</w:t>
      </w:r>
    </w:p>
    <w:bookmarkEnd w:id="121"/>
    <w:bookmarkStart w:name="z196" w:id="122"/>
    <w:p>
      <w:pPr>
        <w:spacing w:after="0"/>
        <w:ind w:left="0"/>
        <w:jc w:val="both"/>
      </w:pPr>
      <w:r>
        <w:rPr>
          <w:rFonts w:ascii="Times New Roman"/>
          <w:b w:val="false"/>
          <w:i w:val="false"/>
          <w:color w:val="000000"/>
          <w:sz w:val="28"/>
        </w:rPr>
        <w:t xml:space="preserve">
      "______" __________ 20____года ______________________   </w:t>
      </w:r>
      <w:r>
        <w:br/>
      </w:r>
      <w:r>
        <w:rPr>
          <w:rFonts w:ascii="Times New Roman"/>
          <w:b w:val="false"/>
          <w:i w:val="false"/>
          <w:color w:val="000000"/>
          <w:sz w:val="28"/>
        </w:rPr>
        <w:t xml:space="preserve">                                           подпись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23"/>
    <w:p>
      <w:pPr>
        <w:spacing w:after="0"/>
        <w:ind w:left="0"/>
        <w:jc w:val="left"/>
      </w:pPr>
      <w:r>
        <w:rPr>
          <w:rFonts w:ascii="Times New Roman"/>
          <w:b/>
          <w:i w:val="false"/>
          <w:color w:val="000000"/>
        </w:rPr>
        <w:t xml:space="preserve">                    Расписка о приеме документов от услугополучателя</w:t>
      </w:r>
    </w:p>
    <w:bookmarkEnd w:id="123"/>
    <w:bookmarkStart w:name="z200" w:id="124"/>
    <w:p>
      <w:pPr>
        <w:spacing w:after="0"/>
        <w:ind w:left="0"/>
        <w:jc w:val="both"/>
      </w:pPr>
      <w:r>
        <w:rPr>
          <w:rFonts w:ascii="Times New Roman"/>
          <w:b w:val="false"/>
          <w:i w:val="false"/>
          <w:color w:val="000000"/>
          <w:sz w:val="28"/>
        </w:rPr>
        <w:t>
      Настоящая расписка выдана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фамилию, имя, отчество (при его наличии) </w:t>
      </w:r>
      <w:r>
        <w:br/>
      </w:r>
      <w:r>
        <w:rPr>
          <w:rFonts w:ascii="Times New Roman"/>
          <w:b w:val="false"/>
          <w:i w:val="false"/>
          <w:color w:val="000000"/>
          <w:sz w:val="28"/>
        </w:rPr>
        <w:t xml:space="preserve">и подтверждает принятие документов для оформления разрешения на выезд за пределы </w:t>
      </w:r>
      <w:r>
        <w:br/>
      </w:r>
      <w:r>
        <w:rPr>
          <w:rFonts w:ascii="Times New Roman"/>
          <w:b w:val="false"/>
          <w:i w:val="false"/>
          <w:color w:val="000000"/>
          <w:sz w:val="28"/>
        </w:rPr>
        <w:t xml:space="preserve">Республики Казахстан на постоянное место жительства, согласно перечню,  </w:t>
      </w:r>
      <w:r>
        <w:br/>
      </w:r>
      <w:r>
        <w:rPr>
          <w:rFonts w:ascii="Times New Roman"/>
          <w:b w:val="false"/>
          <w:i w:val="false"/>
          <w:color w:val="000000"/>
          <w:sz w:val="28"/>
        </w:rPr>
        <w:t xml:space="preserve">предусмотренному стандартом государственной услуги "Оформление документов на выезд </w:t>
      </w:r>
      <w:r>
        <w:br/>
      </w:r>
      <w:r>
        <w:rPr>
          <w:rFonts w:ascii="Times New Roman"/>
          <w:b w:val="false"/>
          <w:i w:val="false"/>
          <w:color w:val="000000"/>
          <w:sz w:val="28"/>
        </w:rPr>
        <w:t>за пределы Республики Казахстан на постоянное место жительства".</w:t>
      </w:r>
    </w:p>
    <w:bookmarkEnd w:id="124"/>
    <w:bookmarkStart w:name="z201" w:id="125"/>
    <w:p>
      <w:pPr>
        <w:spacing w:after="0"/>
        <w:ind w:left="0"/>
        <w:jc w:val="both"/>
      </w:pPr>
      <w:r>
        <w:rPr>
          <w:rFonts w:ascii="Times New Roman"/>
          <w:b w:val="false"/>
          <w:i w:val="false"/>
          <w:color w:val="000000"/>
          <w:sz w:val="28"/>
        </w:rPr>
        <w:t>
      Для получения документа, подтверждающего выезд за пределы Республики Казахстан на постоянное место жительство для снятия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за уведомлением об отказе в предоставлении государственной услуги, необходимо явиться к услугодателю "___" _________ 20_____ года.</w:t>
      </w:r>
    </w:p>
    <w:bookmarkEnd w:id="125"/>
    <w:bookmarkStart w:name="z202" w:id="126"/>
    <w:p>
      <w:pPr>
        <w:spacing w:after="0"/>
        <w:ind w:left="0"/>
        <w:jc w:val="both"/>
      </w:pPr>
      <w:r>
        <w:rPr>
          <w:rFonts w:ascii="Times New Roman"/>
          <w:b w:val="false"/>
          <w:i w:val="false"/>
          <w:color w:val="000000"/>
          <w:sz w:val="28"/>
        </w:rPr>
        <w:t>
      Настоящая расписка составлена в 2 экземплярах, по одному - для каждой стороны.</w:t>
      </w:r>
    </w:p>
    <w:bookmarkEnd w:id="126"/>
    <w:bookmarkStart w:name="z203" w:id="127"/>
    <w:p>
      <w:pPr>
        <w:spacing w:after="0"/>
        <w:ind w:left="0"/>
        <w:jc w:val="both"/>
      </w:pPr>
      <w:r>
        <w:rPr>
          <w:rFonts w:ascii="Times New Roman"/>
          <w:b w:val="false"/>
          <w:i w:val="false"/>
          <w:color w:val="000000"/>
          <w:sz w:val="28"/>
        </w:rPr>
        <w:t xml:space="preserve">
      Исполнитель: _____________________________________________________________  </w:t>
      </w:r>
      <w:r>
        <w:br/>
      </w:r>
      <w:r>
        <w:rPr>
          <w:rFonts w:ascii="Times New Roman"/>
          <w:b w:val="false"/>
          <w:i w:val="false"/>
          <w:color w:val="000000"/>
          <w:sz w:val="28"/>
        </w:rPr>
        <w:t xml:space="preserve">                               (фамилия, имя, отчество (при его наличии)   </w:t>
      </w:r>
    </w:p>
    <w:bookmarkEnd w:id="127"/>
    <w:bookmarkStart w:name="z204" w:id="128"/>
    <w:p>
      <w:pPr>
        <w:spacing w:after="0"/>
        <w:ind w:left="0"/>
        <w:jc w:val="both"/>
      </w:pPr>
      <w:r>
        <w:rPr>
          <w:rFonts w:ascii="Times New Roman"/>
          <w:b w:val="false"/>
          <w:i w:val="false"/>
          <w:color w:val="000000"/>
          <w:sz w:val="28"/>
        </w:rPr>
        <w:t>
      Телефон __________</w:t>
      </w:r>
    </w:p>
    <w:bookmarkEnd w:id="128"/>
    <w:bookmarkStart w:name="z205" w:id="129"/>
    <w:p>
      <w:pPr>
        <w:spacing w:after="0"/>
        <w:ind w:left="0"/>
        <w:jc w:val="both"/>
      </w:pPr>
      <w:r>
        <w:rPr>
          <w:rFonts w:ascii="Times New Roman"/>
          <w:b w:val="false"/>
          <w:i w:val="false"/>
          <w:color w:val="000000"/>
          <w:sz w:val="28"/>
        </w:rPr>
        <w:t xml:space="preserve">
      Получил: _________________________________________________________________  </w:t>
      </w:r>
      <w:r>
        <w:br/>
      </w:r>
      <w:r>
        <w:rPr>
          <w:rFonts w:ascii="Times New Roman"/>
          <w:b w:val="false"/>
          <w:i w:val="false"/>
          <w:color w:val="000000"/>
          <w:sz w:val="28"/>
        </w:rPr>
        <w:t xml:space="preserve">             (фамилия, имя, отчество (при его наличии) / подпись услугополучателя)</w:t>
      </w:r>
    </w:p>
    <w:bookmarkEnd w:id="129"/>
    <w:bookmarkStart w:name="z206" w:id="130"/>
    <w:p>
      <w:pPr>
        <w:spacing w:after="0"/>
        <w:ind w:left="0"/>
        <w:jc w:val="both"/>
      </w:pPr>
      <w:r>
        <w:rPr>
          <w:rFonts w:ascii="Times New Roman"/>
          <w:b w:val="false"/>
          <w:i w:val="false"/>
          <w:color w:val="000000"/>
          <w:sz w:val="28"/>
        </w:rPr>
        <w:t>
      "___" _________ 20_____ года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31"/>
    <w:p>
      <w:pPr>
        <w:spacing w:after="0"/>
        <w:ind w:left="0"/>
        <w:jc w:val="left"/>
      </w:pPr>
      <w:r>
        <w:rPr>
          <w:rFonts w:ascii="Times New Roman"/>
          <w:b/>
          <w:i w:val="false"/>
          <w:color w:val="000000"/>
        </w:rPr>
        <w:t xml:space="preserve">                          Расписка об отказе в приеме документов</w:t>
      </w:r>
    </w:p>
    <w:bookmarkEnd w:id="131"/>
    <w:bookmarkStart w:name="z210" w:id="13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 филиала Некоммерческого акционерного общества "Государственной корпорации "Правительство для граждан" _________________ отказывает в (указать адрес) приеме документов на оказание государственной услуги "Оформление документов на выезд за пределы Республики Казахстан на постоянное место жительства", ввиду представления Вами неполного пакета документов согласно перечню, предусмотренному стандартом государственной услуги, а именно:</w:t>
      </w:r>
    </w:p>
    <w:bookmarkEnd w:id="132"/>
    <w:bookmarkStart w:name="z211" w:id="133"/>
    <w:p>
      <w:pPr>
        <w:spacing w:after="0"/>
        <w:ind w:left="0"/>
        <w:jc w:val="both"/>
      </w:pPr>
      <w:r>
        <w:rPr>
          <w:rFonts w:ascii="Times New Roman"/>
          <w:b w:val="false"/>
          <w:i w:val="false"/>
          <w:color w:val="000000"/>
          <w:sz w:val="28"/>
        </w:rPr>
        <w:t>
      Наименование отсутствующих документов:</w:t>
      </w:r>
    </w:p>
    <w:bookmarkEnd w:id="133"/>
    <w:bookmarkStart w:name="z212" w:id="134"/>
    <w:p>
      <w:pPr>
        <w:spacing w:after="0"/>
        <w:ind w:left="0"/>
        <w:jc w:val="both"/>
      </w:pPr>
      <w:r>
        <w:rPr>
          <w:rFonts w:ascii="Times New Roman"/>
          <w:b w:val="false"/>
          <w:i w:val="false"/>
          <w:color w:val="000000"/>
          <w:sz w:val="28"/>
        </w:rPr>
        <w:t xml:space="preserve">
      1) ________________________________________; </w:t>
      </w:r>
    </w:p>
    <w:bookmarkEnd w:id="134"/>
    <w:bookmarkStart w:name="z213" w:id="135"/>
    <w:p>
      <w:pPr>
        <w:spacing w:after="0"/>
        <w:ind w:left="0"/>
        <w:jc w:val="both"/>
      </w:pPr>
      <w:r>
        <w:rPr>
          <w:rFonts w:ascii="Times New Roman"/>
          <w:b w:val="false"/>
          <w:i w:val="false"/>
          <w:color w:val="000000"/>
          <w:sz w:val="28"/>
        </w:rPr>
        <w:t xml:space="preserve">
      2) ________________________________________; </w:t>
      </w:r>
    </w:p>
    <w:bookmarkEnd w:id="135"/>
    <w:bookmarkStart w:name="z214" w:id="136"/>
    <w:p>
      <w:pPr>
        <w:spacing w:after="0"/>
        <w:ind w:left="0"/>
        <w:jc w:val="both"/>
      </w:pPr>
      <w:r>
        <w:rPr>
          <w:rFonts w:ascii="Times New Roman"/>
          <w:b w:val="false"/>
          <w:i w:val="false"/>
          <w:color w:val="000000"/>
          <w:sz w:val="28"/>
        </w:rPr>
        <w:t xml:space="preserve">
      3) ________________________________________. </w:t>
      </w:r>
    </w:p>
    <w:bookmarkEnd w:id="136"/>
    <w:bookmarkStart w:name="z215" w:id="137"/>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(фамилия, имя, отчество (при его наличии) работника Государственной корпорации, подпись)</w:t>
      </w:r>
    </w:p>
    <w:bookmarkEnd w:id="137"/>
    <w:bookmarkStart w:name="z216" w:id="138"/>
    <w:p>
      <w:pPr>
        <w:spacing w:after="0"/>
        <w:ind w:left="0"/>
        <w:jc w:val="both"/>
      </w:pPr>
      <w:r>
        <w:rPr>
          <w:rFonts w:ascii="Times New Roman"/>
          <w:b w:val="false"/>
          <w:i w:val="false"/>
          <w:color w:val="000000"/>
          <w:sz w:val="28"/>
        </w:rPr>
        <w:t xml:space="preserve">
      Исполнитель 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Телефон ______________________________</w:t>
      </w:r>
    </w:p>
    <w:bookmarkEnd w:id="138"/>
    <w:bookmarkStart w:name="z217" w:id="139"/>
    <w:p>
      <w:pPr>
        <w:spacing w:after="0"/>
        <w:ind w:left="0"/>
        <w:jc w:val="both"/>
      </w:pPr>
      <w:r>
        <w:rPr>
          <w:rFonts w:ascii="Times New Roman"/>
          <w:b w:val="false"/>
          <w:i w:val="false"/>
          <w:color w:val="000000"/>
          <w:sz w:val="28"/>
        </w:rPr>
        <w:t xml:space="preserve">
      Получил: _________________________________________________________________  </w:t>
      </w:r>
      <w:r>
        <w:br/>
      </w:r>
      <w:r>
        <w:rPr>
          <w:rFonts w:ascii="Times New Roman"/>
          <w:b w:val="false"/>
          <w:i w:val="false"/>
          <w:color w:val="000000"/>
          <w:sz w:val="28"/>
        </w:rPr>
        <w:t xml:space="preserve">                   (фамилия, имя, отчество (при его наличии) / подпись услугополучателя)</w:t>
      </w:r>
    </w:p>
    <w:bookmarkEnd w:id="139"/>
    <w:bookmarkStart w:name="z218" w:id="140"/>
    <w:p>
      <w:pPr>
        <w:spacing w:after="0"/>
        <w:ind w:left="0"/>
        <w:jc w:val="both"/>
      </w:pPr>
      <w:r>
        <w:rPr>
          <w:rFonts w:ascii="Times New Roman"/>
          <w:b w:val="false"/>
          <w:i w:val="false"/>
          <w:color w:val="000000"/>
          <w:sz w:val="28"/>
        </w:rPr>
        <w:t>
      "_____" _________ 20_____ года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41"/>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141"/>
    <w:bookmarkStart w:name="z222" w:id="142"/>
    <w:p>
      <w:pPr>
        <w:spacing w:after="0"/>
        <w:ind w:left="0"/>
        <w:jc w:val="both"/>
      </w:pPr>
      <w:r>
        <w:rPr>
          <w:rFonts w:ascii="Times New Roman"/>
          <w:b w:val="false"/>
          <w:i w:val="false"/>
          <w:color w:val="000000"/>
          <w:sz w:val="28"/>
        </w:rPr>
        <w:t>
      Уведомляем ______________________________________________________________</w:t>
      </w:r>
      <w:r>
        <w:br/>
      </w:r>
      <w:r>
        <w:rPr>
          <w:rFonts w:ascii="Times New Roman"/>
          <w:b w:val="false"/>
          <w:i w:val="false"/>
          <w:color w:val="000000"/>
          <w:sz w:val="28"/>
        </w:rPr>
        <w:t xml:space="preserve">                         (указать фамилию, имя, отчество (при его наличии) </w:t>
      </w:r>
      <w:r>
        <w:br/>
      </w:r>
      <w:r>
        <w:rPr>
          <w:rFonts w:ascii="Times New Roman"/>
          <w:b w:val="false"/>
          <w:i w:val="false"/>
          <w:color w:val="000000"/>
          <w:sz w:val="28"/>
        </w:rPr>
        <w:t xml:space="preserve">об отказе в оказании государственной услуги "Оформление документов на выезд за пределы </w:t>
      </w:r>
      <w:r>
        <w:br/>
      </w:r>
      <w:r>
        <w:rPr>
          <w:rFonts w:ascii="Times New Roman"/>
          <w:b w:val="false"/>
          <w:i w:val="false"/>
          <w:color w:val="000000"/>
          <w:sz w:val="28"/>
        </w:rPr>
        <w:t xml:space="preserve">Республики Казахстан на постоянное место жительства", ввиду оснований,  </w:t>
      </w:r>
      <w:r>
        <w:br/>
      </w:r>
      <w:r>
        <w:rPr>
          <w:rFonts w:ascii="Times New Roman"/>
          <w:b w:val="false"/>
          <w:i w:val="false"/>
          <w:color w:val="000000"/>
          <w:sz w:val="28"/>
        </w:rPr>
        <w:t>предусмотренных пунктом 9 настоящего стандарта государственной услуги, а именно:</w:t>
      </w:r>
    </w:p>
    <w:bookmarkEnd w:id="142"/>
    <w:bookmarkStart w:name="z223" w:id="143"/>
    <w:p>
      <w:pPr>
        <w:spacing w:after="0"/>
        <w:ind w:left="0"/>
        <w:jc w:val="both"/>
      </w:pPr>
      <w:r>
        <w:rPr>
          <w:rFonts w:ascii="Times New Roman"/>
          <w:b w:val="false"/>
          <w:i w:val="false"/>
          <w:color w:val="000000"/>
          <w:sz w:val="28"/>
        </w:rPr>
        <w:t>
            1.________________________________________- до_____________;</w:t>
      </w:r>
    </w:p>
    <w:bookmarkEnd w:id="143"/>
    <w:bookmarkStart w:name="z224" w:id="144"/>
    <w:p>
      <w:pPr>
        <w:spacing w:after="0"/>
        <w:ind w:left="0"/>
        <w:jc w:val="both"/>
      </w:pPr>
      <w:r>
        <w:rPr>
          <w:rFonts w:ascii="Times New Roman"/>
          <w:b w:val="false"/>
          <w:i w:val="false"/>
          <w:color w:val="000000"/>
          <w:sz w:val="28"/>
        </w:rPr>
        <w:t>
            2.________________________________________- до_____________;</w:t>
      </w:r>
    </w:p>
    <w:bookmarkEnd w:id="144"/>
    <w:bookmarkStart w:name="z225" w:id="145"/>
    <w:p>
      <w:pPr>
        <w:spacing w:after="0"/>
        <w:ind w:left="0"/>
        <w:jc w:val="both"/>
      </w:pPr>
      <w:r>
        <w:rPr>
          <w:rFonts w:ascii="Times New Roman"/>
          <w:b w:val="false"/>
          <w:i w:val="false"/>
          <w:color w:val="000000"/>
          <w:sz w:val="28"/>
        </w:rPr>
        <w:t>
            3.________________________________________- до_____________.</w:t>
      </w:r>
    </w:p>
    <w:bookmarkEnd w:id="145"/>
    <w:bookmarkStart w:name="z226" w:id="146"/>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bookmarkEnd w:id="146"/>
    <w:bookmarkStart w:name="z227" w:id="147"/>
    <w:p>
      <w:pPr>
        <w:spacing w:after="0"/>
        <w:ind w:left="0"/>
        <w:jc w:val="both"/>
      </w:pPr>
      <w:r>
        <w:rPr>
          <w:rFonts w:ascii="Times New Roman"/>
          <w:b w:val="false"/>
          <w:i w:val="false"/>
          <w:color w:val="000000"/>
          <w:sz w:val="28"/>
        </w:rPr>
        <w:t>
      Уведомление составлено в 2 экземплярах, по одному для каждой стороны.</w:t>
      </w:r>
    </w:p>
    <w:bookmarkEnd w:id="147"/>
    <w:bookmarkStart w:name="z228" w:id="14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(при его наличии) / подпись должностного лица подразделения миграционной службы)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49"/>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149"/>
    <w:bookmarkStart w:name="z232" w:id="150"/>
    <w:p>
      <w:pPr>
        <w:spacing w:after="0"/>
        <w:ind w:left="0"/>
        <w:jc w:val="both"/>
      </w:pPr>
      <w:r>
        <w:rPr>
          <w:rFonts w:ascii="Times New Roman"/>
          <w:b w:val="false"/>
          <w:i w:val="false"/>
          <w:color w:val="000000"/>
          <w:sz w:val="28"/>
        </w:rPr>
        <w:t>
      Уведомляем_______________________________________________________________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w:t>
      </w:r>
      <w:r>
        <w:br/>
      </w:r>
      <w:r>
        <w:rPr>
          <w:rFonts w:ascii="Times New Roman"/>
          <w:b w:val="false"/>
          <w:i w:val="false"/>
          <w:color w:val="000000"/>
          <w:sz w:val="28"/>
        </w:rPr>
        <w:t xml:space="preserve">Республики Казахстан на постоянное место жительства", ввиду оснований,  </w:t>
      </w:r>
      <w:r>
        <w:br/>
      </w:r>
      <w:r>
        <w:rPr>
          <w:rFonts w:ascii="Times New Roman"/>
          <w:b w:val="false"/>
          <w:i w:val="false"/>
          <w:color w:val="000000"/>
          <w:sz w:val="28"/>
        </w:rPr>
        <w:t>предусмотренных пунктом 9 настоящего стандарта государственной услуги, а именно:</w:t>
      </w:r>
    </w:p>
    <w:bookmarkEnd w:id="150"/>
    <w:bookmarkStart w:name="z233" w:id="151"/>
    <w:p>
      <w:pPr>
        <w:spacing w:after="0"/>
        <w:ind w:left="0"/>
        <w:jc w:val="both"/>
      </w:pPr>
      <w:r>
        <w:rPr>
          <w:rFonts w:ascii="Times New Roman"/>
          <w:b w:val="false"/>
          <w:i w:val="false"/>
          <w:color w:val="000000"/>
          <w:sz w:val="28"/>
        </w:rPr>
        <w:t>
      1. ________________________________________- до_____________;</w:t>
      </w:r>
    </w:p>
    <w:bookmarkEnd w:id="151"/>
    <w:bookmarkStart w:name="z234" w:id="152"/>
    <w:p>
      <w:pPr>
        <w:spacing w:after="0"/>
        <w:ind w:left="0"/>
        <w:jc w:val="both"/>
      </w:pPr>
      <w:r>
        <w:rPr>
          <w:rFonts w:ascii="Times New Roman"/>
          <w:b w:val="false"/>
          <w:i w:val="false"/>
          <w:color w:val="000000"/>
          <w:sz w:val="28"/>
        </w:rPr>
        <w:t>
      2. ________________________________________- до_____________;</w:t>
      </w:r>
    </w:p>
    <w:bookmarkEnd w:id="152"/>
    <w:bookmarkStart w:name="z235" w:id="153"/>
    <w:p>
      <w:pPr>
        <w:spacing w:after="0"/>
        <w:ind w:left="0"/>
        <w:jc w:val="both"/>
      </w:pPr>
      <w:r>
        <w:rPr>
          <w:rFonts w:ascii="Times New Roman"/>
          <w:b w:val="false"/>
          <w:i w:val="false"/>
          <w:color w:val="000000"/>
          <w:sz w:val="28"/>
        </w:rPr>
        <w:t>
      3. ________________________________________- до_____________.</w:t>
      </w:r>
    </w:p>
    <w:bookmarkEnd w:id="153"/>
    <w:bookmarkStart w:name="z236" w:id="154"/>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 </w:t>
      </w:r>
    </w:p>
    <w:bookmarkEnd w:id="154"/>
    <w:bookmarkStart w:name="z237" w:id="155"/>
    <w:p>
      <w:pPr>
        <w:spacing w:after="0"/>
        <w:ind w:left="0"/>
        <w:jc w:val="both"/>
      </w:pPr>
      <w:r>
        <w:rPr>
          <w:rFonts w:ascii="Times New Roman"/>
          <w:b w:val="false"/>
          <w:i w:val="false"/>
          <w:color w:val="000000"/>
          <w:sz w:val="28"/>
        </w:rPr>
        <w:t>
      &lt;Дата выдачи уведомления&gt;</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0"/>
        <w:gridCol w:w="1370"/>
      </w:tblGrid>
      <w:tr>
        <w:trPr>
          <w:trHeight w:val="30"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38" w:id="156"/>
          <w:p>
            <w:pPr>
              <w:spacing w:after="20"/>
              <w:ind w:left="20"/>
              <w:jc w:val="both"/>
            </w:pPr>
          </w:p>
          <w:bookmarkEnd w:id="156"/>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1" w:id="157"/>
    <w:p>
      <w:pPr>
        <w:spacing w:after="0"/>
        <w:ind w:left="0"/>
        <w:jc w:val="left"/>
      </w:pPr>
      <w:r>
        <w:rPr>
          <w:rFonts w:ascii="Times New Roman"/>
          <w:b/>
          <w:i w:val="false"/>
          <w:color w:val="000000"/>
        </w:rPr>
        <w:t xml:space="preserve"> Уведомление о необходимости сдачи документов воинского учета и снятии с регистрации по постоянному месту жительства на территории Республики Казахстан</w:t>
      </w:r>
    </w:p>
    <w:bookmarkEnd w:id="157"/>
    <w:bookmarkStart w:name="z242" w:id="158"/>
    <w:p>
      <w:pPr>
        <w:spacing w:after="0"/>
        <w:ind w:left="0"/>
        <w:jc w:val="both"/>
      </w:pPr>
      <w:r>
        <w:rPr>
          <w:rFonts w:ascii="Times New Roman"/>
          <w:b w:val="false"/>
          <w:i w:val="false"/>
          <w:color w:val="000000"/>
          <w:sz w:val="28"/>
        </w:rPr>
        <w:t>
      Документ, подтверждающий выезд за пределы Республики Казахстан на постоянное место жительство для снятия с воинского учета и снятия с регистрации</w:t>
      </w:r>
    </w:p>
    <w:bookmarkEnd w:id="158"/>
    <w:bookmarkStart w:name="z243" w:id="159"/>
    <w:p>
      <w:pPr>
        <w:spacing w:after="0"/>
        <w:ind w:left="0"/>
        <w:jc w:val="both"/>
      </w:pPr>
      <w:r>
        <w:rPr>
          <w:rFonts w:ascii="Times New Roman"/>
          <w:b w:val="false"/>
          <w:i w:val="false"/>
          <w:color w:val="000000"/>
          <w:sz w:val="28"/>
        </w:rPr>
        <w:t>
      Выдан____________________________________________________________________</w:t>
      </w:r>
    </w:p>
    <w:bookmarkEnd w:id="159"/>
    <w:bookmarkStart w:name="z244" w:id="160"/>
    <w:p>
      <w:pPr>
        <w:spacing w:after="0"/>
        <w:ind w:left="0"/>
        <w:jc w:val="both"/>
      </w:pPr>
      <w:r>
        <w:rPr>
          <w:rFonts w:ascii="Times New Roman"/>
          <w:b w:val="false"/>
          <w:i w:val="false"/>
          <w:color w:val="000000"/>
          <w:sz w:val="28"/>
        </w:rPr>
        <w:t xml:space="preserve">
      (указать фамилию, имя, отчество (при его наличии) в связи с положительным рассмотрением документов на выезд за пределы Республики Казахстан на постоянное место жительства, для снятия: </w:t>
      </w:r>
    </w:p>
    <w:bookmarkEnd w:id="160"/>
    <w:bookmarkStart w:name="z245" w:id="161"/>
    <w:p>
      <w:pPr>
        <w:spacing w:after="0"/>
        <w:ind w:left="0"/>
        <w:jc w:val="both"/>
      </w:pPr>
      <w:r>
        <w:rPr>
          <w:rFonts w:ascii="Times New Roman"/>
          <w:b w:val="false"/>
          <w:i w:val="false"/>
          <w:color w:val="000000"/>
          <w:sz w:val="28"/>
        </w:rPr>
        <w:t xml:space="preserve">
      с воинского учета (в случае отношения к воинской обязанности); </w:t>
      </w:r>
    </w:p>
    <w:bookmarkEnd w:id="161"/>
    <w:bookmarkStart w:name="z246" w:id="162"/>
    <w:p>
      <w:pPr>
        <w:spacing w:after="0"/>
        <w:ind w:left="0"/>
        <w:jc w:val="both"/>
      </w:pPr>
      <w:r>
        <w:rPr>
          <w:rFonts w:ascii="Times New Roman"/>
          <w:b w:val="false"/>
          <w:i w:val="false"/>
          <w:color w:val="000000"/>
          <w:sz w:val="28"/>
        </w:rPr>
        <w:t>
      с регистрации по постоянному месту жительства на территории Республики Казахстан.</w:t>
      </w:r>
    </w:p>
    <w:bookmarkEnd w:id="162"/>
    <w:bookmarkStart w:name="z247" w:id="163"/>
    <w:p>
      <w:pPr>
        <w:spacing w:after="0"/>
        <w:ind w:left="0"/>
        <w:jc w:val="both"/>
      </w:pPr>
      <w:r>
        <w:rPr>
          <w:rFonts w:ascii="Times New Roman"/>
          <w:b w:val="false"/>
          <w:i w:val="false"/>
          <w:color w:val="000000"/>
          <w:sz w:val="28"/>
        </w:rPr>
        <w:t>
      Срок действия до "___" _________ 20_____ года.</w:t>
      </w:r>
    </w:p>
    <w:bookmarkEnd w:id="163"/>
    <w:bookmarkStart w:name="z248" w:id="164"/>
    <w:p>
      <w:pPr>
        <w:spacing w:after="0"/>
        <w:ind w:left="0"/>
        <w:jc w:val="both"/>
      </w:pPr>
      <w:r>
        <w:rPr>
          <w:rFonts w:ascii="Times New Roman"/>
          <w:b w:val="false"/>
          <w:i w:val="false"/>
          <w:color w:val="000000"/>
          <w:sz w:val="28"/>
        </w:rPr>
        <w:t>
      Примечание: В случае если услугополучатель в течении 1 рабочих дней не предоставляет услугодателю справку о снятии с воинского учета (в случае отношения к воинской обязанности), услугодатель выносит уведомление об отказе в предоставлении государственной услуги согласно пункту 9 настоящего стандарта государственной услуги.</w:t>
      </w:r>
    </w:p>
    <w:bookmarkEnd w:id="164"/>
    <w:bookmarkStart w:name="z249" w:id="165"/>
    <w:p>
      <w:pPr>
        <w:spacing w:after="0"/>
        <w:ind w:left="0"/>
        <w:jc w:val="both"/>
      </w:pPr>
      <w:r>
        <w:rPr>
          <w:rFonts w:ascii="Times New Roman"/>
          <w:b w:val="false"/>
          <w:i w:val="false"/>
          <w:color w:val="000000"/>
          <w:sz w:val="28"/>
        </w:rPr>
        <w:t>
      Составлен в 2 экземплярах, по одному - для каждой стороны.</w:t>
      </w:r>
    </w:p>
    <w:bookmarkEnd w:id="165"/>
    <w:bookmarkStart w:name="z250" w:id="166"/>
    <w:p>
      <w:pPr>
        <w:spacing w:after="0"/>
        <w:ind w:left="0"/>
        <w:jc w:val="both"/>
      </w:pPr>
      <w:r>
        <w:rPr>
          <w:rFonts w:ascii="Times New Roman"/>
          <w:b w:val="false"/>
          <w:i w:val="false"/>
          <w:color w:val="000000"/>
          <w:sz w:val="28"/>
        </w:rPr>
        <w:t xml:space="preserve">
      Исполнитель: _____________________________________________________________ </w:t>
      </w:r>
    </w:p>
    <w:bookmarkEnd w:id="166"/>
    <w:bookmarkStart w:name="z251" w:id="167"/>
    <w:p>
      <w:pPr>
        <w:spacing w:after="0"/>
        <w:ind w:left="0"/>
        <w:jc w:val="both"/>
      </w:pPr>
      <w:r>
        <w:rPr>
          <w:rFonts w:ascii="Times New Roman"/>
          <w:b w:val="false"/>
          <w:i w:val="false"/>
          <w:color w:val="000000"/>
          <w:sz w:val="28"/>
        </w:rPr>
        <w:t>
                               (фамилия, имя, отчество (при его наличии)</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по </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68"/>
    <w:p>
      <w:pPr>
        <w:spacing w:after="0"/>
        <w:ind w:left="0"/>
        <w:jc w:val="left"/>
      </w:pPr>
      <w:r>
        <w:rPr>
          <w:rFonts w:ascii="Times New Roman"/>
          <w:b/>
          <w:i w:val="false"/>
          <w:color w:val="000000"/>
        </w:rPr>
        <w:t xml:space="preserve">                    Решение об оформлении документов на выезд за пределы </w:t>
      </w:r>
      <w:r>
        <w:br/>
      </w:r>
      <w:r>
        <w:rPr>
          <w:rFonts w:ascii="Times New Roman"/>
          <w:b/>
          <w:i w:val="false"/>
          <w:color w:val="000000"/>
        </w:rPr>
        <w:t xml:space="preserve">                   Республики Казахстан на постоянное место жительства</w:t>
      </w:r>
    </w:p>
    <w:bookmarkEnd w:id="168"/>
    <w:bookmarkStart w:name="z255" w:id="169"/>
    <w:p>
      <w:pPr>
        <w:spacing w:after="0"/>
        <w:ind w:left="0"/>
        <w:jc w:val="both"/>
      </w:pPr>
      <w:r>
        <w:rPr>
          <w:rFonts w:ascii="Times New Roman"/>
          <w:b w:val="false"/>
          <w:i w:val="false"/>
          <w:color w:val="000000"/>
          <w:sz w:val="28"/>
        </w:rPr>
        <w:t xml:space="preserve">
      В связи с оформлением документов на выезд на постоянное место жительства   </w:t>
      </w:r>
      <w:r>
        <w:br/>
      </w:r>
      <w:r>
        <w:rPr>
          <w:rFonts w:ascii="Times New Roman"/>
          <w:b w:val="false"/>
          <w:i w:val="false"/>
          <w:color w:val="000000"/>
          <w:sz w:val="28"/>
        </w:rPr>
        <w:t xml:space="preserve">в_______________________________________________________________________________  </w:t>
      </w:r>
      <w:r>
        <w:br/>
      </w:r>
      <w:r>
        <w:rPr>
          <w:rFonts w:ascii="Times New Roman"/>
          <w:b w:val="false"/>
          <w:i w:val="false"/>
          <w:color w:val="000000"/>
          <w:sz w:val="28"/>
        </w:rPr>
        <w:t xml:space="preserve">                         (указать страну выезда)  </w:t>
      </w:r>
      <w:r>
        <w:br/>
      </w:r>
      <w:r>
        <w:rPr>
          <w:rFonts w:ascii="Times New Roman"/>
          <w:b w:val="false"/>
          <w:i w:val="false"/>
          <w:color w:val="000000"/>
          <w:sz w:val="28"/>
        </w:rPr>
        <w:t xml:space="preserve">гражданину (-ке) _________________________________________________________________  </w:t>
      </w:r>
      <w:r>
        <w:br/>
      </w:r>
      <w:r>
        <w:rPr>
          <w:rFonts w:ascii="Times New Roman"/>
          <w:b w:val="false"/>
          <w:i w:val="false"/>
          <w:color w:val="000000"/>
          <w:sz w:val="28"/>
        </w:rPr>
        <w:t xml:space="preserve">                         (указать фамилию, имя, отчество (при его наличии)  </w:t>
      </w:r>
      <w:r>
        <w:br/>
      </w:r>
      <w:r>
        <w:rPr>
          <w:rFonts w:ascii="Times New Roman"/>
          <w:b w:val="false"/>
          <w:i w:val="false"/>
          <w:color w:val="000000"/>
          <w:sz w:val="28"/>
        </w:rPr>
        <w:t xml:space="preserve">разрешен выезд на постоянное жительство за пределы Республики Казахстан.  </w:t>
      </w:r>
    </w:p>
    <w:bookmarkEnd w:id="169"/>
    <w:bookmarkStart w:name="z256" w:id="170"/>
    <w:p>
      <w:pPr>
        <w:spacing w:after="0"/>
        <w:ind w:left="0"/>
        <w:jc w:val="both"/>
      </w:pPr>
      <w:r>
        <w:rPr>
          <w:rFonts w:ascii="Times New Roman"/>
          <w:b w:val="false"/>
          <w:i w:val="false"/>
          <w:color w:val="000000"/>
          <w:sz w:val="28"/>
        </w:rPr>
        <w:t xml:space="preserve">
      Совместно следуют дети: ____________________________________________________  </w:t>
      </w:r>
      <w:r>
        <w:br/>
      </w:r>
      <w:r>
        <w:rPr>
          <w:rFonts w:ascii="Times New Roman"/>
          <w:b w:val="false"/>
          <w:i w:val="false"/>
          <w:color w:val="000000"/>
          <w:sz w:val="28"/>
        </w:rPr>
        <w:t xml:space="preserve">                   (указать фамилию, имя, отчество (при его наличии), дату рождения)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 подпись должностного лица подразделения  </w:t>
      </w:r>
      <w:r>
        <w:br/>
      </w:r>
      <w:r>
        <w:rPr>
          <w:rFonts w:ascii="Times New Roman"/>
          <w:b w:val="false"/>
          <w:i w:val="false"/>
          <w:color w:val="000000"/>
          <w:sz w:val="28"/>
        </w:rPr>
        <w:t>миграционной службы)</w:t>
      </w:r>
    </w:p>
    <w:bookmarkEnd w:id="170"/>
    <w:bookmarkStart w:name="z257" w:id="171"/>
    <w:p>
      <w:pPr>
        <w:spacing w:after="0"/>
        <w:ind w:left="0"/>
        <w:jc w:val="both"/>
      </w:pPr>
      <w:r>
        <w:rPr>
          <w:rFonts w:ascii="Times New Roman"/>
          <w:b w:val="false"/>
          <w:i w:val="false"/>
          <w:color w:val="000000"/>
          <w:sz w:val="28"/>
        </w:rPr>
        <w:t>
      М.П.   Исполнитель: 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Телефон ________________________ "_____" _________ 20____ года   </w:t>
      </w:r>
      <w:r>
        <w:br/>
      </w:r>
      <w:r>
        <w:rPr>
          <w:rFonts w:ascii="Times New Roman"/>
          <w:b w:val="false"/>
          <w:i w:val="false"/>
          <w:color w:val="000000"/>
          <w:sz w:val="28"/>
        </w:rPr>
        <w:t>Получил: 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p>
    <w:bookmarkEnd w:id="171"/>
    <w:bookmarkStart w:name="z258" w:id="172"/>
    <w:p>
      <w:pPr>
        <w:spacing w:after="0"/>
        <w:ind w:left="0"/>
        <w:jc w:val="both"/>
      </w:pPr>
      <w:r>
        <w:rPr>
          <w:rFonts w:ascii="Times New Roman"/>
          <w:b w:val="false"/>
          <w:i w:val="false"/>
          <w:color w:val="000000"/>
          <w:sz w:val="28"/>
        </w:rPr>
        <w:t>
      "_____" _________ 20_____ года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"Оформление документов на </w:t>
            </w:r>
            <w:r>
              <w:br/>
            </w:r>
            <w:r>
              <w:rPr>
                <w:rFonts w:ascii="Times New Roman"/>
                <w:b w:val="false"/>
                <w:i w:val="false"/>
                <w:color w:val="000000"/>
                <w:sz w:val="20"/>
              </w:rPr>
              <w:t xml:space="preserve">выезд за пределы </w:t>
            </w:r>
            <w:r>
              <w:br/>
            </w:r>
            <w:r>
              <w:rPr>
                <w:rFonts w:ascii="Times New Roman"/>
                <w:b w:val="false"/>
                <w:i w:val="false"/>
                <w:color w:val="000000"/>
                <w:sz w:val="20"/>
              </w:rPr>
              <w:t>Республики Казахстан на</w:t>
            </w:r>
            <w:r>
              <w:br/>
            </w:r>
            <w:r>
              <w:rPr>
                <w:rFonts w:ascii="Times New Roman"/>
                <w:b w:val="false"/>
                <w:i w:val="false"/>
                <w:color w:val="000000"/>
                <w:sz w:val="20"/>
              </w:rPr>
              <w:t>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73"/>
    <w:p>
      <w:pPr>
        <w:spacing w:after="0"/>
        <w:ind w:left="0"/>
        <w:jc w:val="left"/>
      </w:pPr>
      <w:r>
        <w:rPr>
          <w:rFonts w:ascii="Times New Roman"/>
          <w:b/>
          <w:i w:val="false"/>
          <w:color w:val="000000"/>
        </w:rPr>
        <w:t xml:space="preserve">                    Решение об оформлении документов на выезд за пределы </w:t>
      </w:r>
      <w:r>
        <w:br/>
      </w:r>
      <w:r>
        <w:rPr>
          <w:rFonts w:ascii="Times New Roman"/>
          <w:b/>
          <w:i w:val="false"/>
          <w:color w:val="000000"/>
        </w:rPr>
        <w:t xml:space="preserve">                   Республики Казахстан на постоянное место жительства</w:t>
      </w:r>
    </w:p>
    <w:bookmarkEnd w:id="173"/>
    <w:bookmarkStart w:name="z262" w:id="174"/>
    <w:p>
      <w:pPr>
        <w:spacing w:after="0"/>
        <w:ind w:left="0"/>
        <w:jc w:val="both"/>
      </w:pPr>
      <w:r>
        <w:rPr>
          <w:rFonts w:ascii="Times New Roman"/>
          <w:b w:val="false"/>
          <w:i w:val="false"/>
          <w:color w:val="000000"/>
          <w:sz w:val="28"/>
        </w:rPr>
        <w:t xml:space="preserve">
      В связи с оформлением документов на выезд на постоянное место жительства   </w:t>
      </w:r>
      <w:r>
        <w:br/>
      </w:r>
      <w:r>
        <w:rPr>
          <w:rFonts w:ascii="Times New Roman"/>
          <w:b w:val="false"/>
          <w:i w:val="false"/>
          <w:color w:val="000000"/>
          <w:sz w:val="28"/>
        </w:rPr>
        <w:t xml:space="preserve">в_______________________________________________________________________  </w:t>
      </w:r>
      <w:r>
        <w:br/>
      </w:r>
      <w:r>
        <w:rPr>
          <w:rFonts w:ascii="Times New Roman"/>
          <w:b w:val="false"/>
          <w:i w:val="false"/>
          <w:color w:val="000000"/>
          <w:sz w:val="28"/>
        </w:rPr>
        <w:t xml:space="preserve">             (указать страну выезда)  гражданину (-ке)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(указать фамилию, имя, отчество (при его наличии)  </w:t>
      </w:r>
      <w:r>
        <w:br/>
      </w:r>
      <w:r>
        <w:rPr>
          <w:rFonts w:ascii="Times New Roman"/>
          <w:b w:val="false"/>
          <w:i w:val="false"/>
          <w:color w:val="000000"/>
          <w:sz w:val="28"/>
        </w:rPr>
        <w:t xml:space="preserve">разрешен выезд на постоянное жительство за пределы Республики Казахстан. </w:t>
      </w:r>
      <w:r>
        <w:br/>
      </w:r>
      <w:r>
        <w:rPr>
          <w:rFonts w:ascii="Times New Roman"/>
          <w:b w:val="false"/>
          <w:i w:val="false"/>
          <w:color w:val="000000"/>
          <w:sz w:val="28"/>
        </w:rPr>
        <w:t xml:space="preserve"> Совместно следуют дети: __________________________________________________  (указать фамилию, имя, отчество (при его наличии), дату рождения)</w:t>
      </w:r>
    </w:p>
    <w:bookmarkEnd w:id="174"/>
    <w:bookmarkStart w:name="z263" w:id="175"/>
    <w:p>
      <w:pPr>
        <w:spacing w:after="0"/>
        <w:ind w:left="0"/>
        <w:jc w:val="both"/>
      </w:pPr>
      <w:r>
        <w:rPr>
          <w:rFonts w:ascii="Times New Roman"/>
          <w:b w:val="false"/>
          <w:i w:val="false"/>
          <w:color w:val="000000"/>
          <w:sz w:val="28"/>
        </w:rPr>
        <w:t>
      &lt;Дата выдачи уведомления&gt;</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0"/>
        <w:gridCol w:w="1370"/>
      </w:tblGrid>
      <w:tr>
        <w:trPr>
          <w:trHeight w:val="30" w:hRule="atLeast"/>
        </w:trPr>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64" w:id="176"/>
          <w:p>
            <w:pPr>
              <w:spacing w:after="20"/>
              <w:ind w:left="20"/>
              <w:jc w:val="both"/>
            </w:pPr>
          </w:p>
          <w:bookmarkEnd w:id="176"/>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2020 года № 600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267" w:id="177"/>
    <w:p>
      <w:pPr>
        <w:spacing w:after="0"/>
        <w:ind w:left="0"/>
        <w:jc w:val="left"/>
      </w:pPr>
      <w:r>
        <w:rPr>
          <w:rFonts w:ascii="Times New Roman"/>
          <w:b/>
          <w:i w:val="false"/>
          <w:color w:val="000000"/>
        </w:rPr>
        <w:t xml:space="preserve"> Перечень утративших силу некоторых приказов Министерства внутренних дел Республики Казахстан</w:t>
      </w:r>
    </w:p>
    <w:bookmarkEnd w:id="177"/>
    <w:bookmarkStart w:name="z268"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11030, опубликован 8 июня 2015 года в информационно-правовой системе "Әділет").</w:t>
      </w:r>
    </w:p>
    <w:bookmarkEnd w:id="178"/>
    <w:bookmarkStart w:name="z269"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11568, опубликован 20 июля 2015 года в информационно-правовой системе "Әділет").</w:t>
      </w:r>
    </w:p>
    <w:bookmarkEnd w:id="179"/>
    <w:bookmarkStart w:name="z270"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2016 года № 39 "О внесении изменения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13401, опубликован 16 марта 2016 года в информационно-правовой системе "Әділет").</w:t>
      </w:r>
    </w:p>
    <w:bookmarkEnd w:id="180"/>
    <w:bookmarkStart w:name="z271"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февраля 2016 года № 177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13539, опубликован 1 апреля 2016 года в информационно-правовой системе "Әділет").</w:t>
      </w:r>
    </w:p>
    <w:bookmarkEnd w:id="181"/>
    <w:bookmarkStart w:name="z272"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2017 года № 789 "О внесении изменений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16121, опубликован 10 января 2018 года в Эталонном контрольном банке нормативных правовых актов в электронном виде).</w:t>
      </w:r>
    </w:p>
    <w:bookmarkEnd w:id="182"/>
    <w:bookmarkStart w:name="z273" w:id="1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марта 2018 года № 194 "О внесении изменений и дополнений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16738, опубликован 18 апреля 2018 года в Эталонном контрольном банке нормативных правовых актов в электронном виде).</w:t>
      </w:r>
    </w:p>
    <w:bookmarkEnd w:id="183"/>
    <w:bookmarkStart w:name="z274" w:id="1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мая 2018 года № 340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16923, опубликован 30 мая 2018 года в Эталонном контрольном банке нормативных правовых актов в электронном виде).</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