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e2cc" w14:textId="e7de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Кодекса служебной этики гражданских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августа 2020 года № 342. Зарегистрирован в Министерстве юстиции Республики Казахстан 29 августа 2020 года № 21150.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гражданских служащих.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Кодекс служебной этики гражданских служащих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Кодекс служебной этики гражданских служащих (далее – Кодекс)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Трудового кодекса Республики Казахстан от 23 ноября 2015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Кодекс представляет собой свод общих принципов и норм служебной этики, которыми руководствуются гражданские служащие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и соблюдение гражданскими служащими положений Кодекса является одним из критериев оценки качества их профессиональной деятельности и трудовой дисциплины.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Этические нормы и требования, содержащиеся в настоящем Кодексе обязательны для всех гражданских служащих, которые должны неуклонно соблюдаться ими.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Гражданский служащий в течение трех рабочих дней со дня поступления на гражданскую службу ознакамливается с текстом настоящего Кодекса в письменной форме.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Лист ознакомления хранится в личном деле гражданского служащего, которое ведется непосредственно кадровой службой организации.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Этические принципы деятельности гражданского служащего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Гражданскому служащему при выполнении своих должностных обязанностей необходимо соблюдать следующие принципы: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беспристрастность;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 и объективность;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порядочность;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компетентность;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безупречное поведение;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лояльность;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конфиденциальность информации.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Этические требования к гражданским служащим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осуществлении своей деятельности гражданский служащий соблюдает требования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Трудового Кодекса Республики Казахстан от 23 ноября 2015 года, законов Республики Казахстан и иных нормативных правовых актов Республики Казахстан, а также положения настоящего Кодекса.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Гражданскому служащему необходимо: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выполнять свои служебные обязанности, неукоснительно соблюдать трудовую дисциплину, рационально и эффективно использовать рабочее время;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соответствовать высоким моральным и нравственным критериям, соблюдать установленные законами Республики Казахстан ограничения и запреты;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свой профессиональный уровень и квалификацию для эффективного использования служебных обязанностей;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быть честным, справедливым, скромным, соблюдать общепринятые морально-этические нормы, проявлять вежливость и корректность в обращении с гражданами и коллегами;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законность при осуществлении служебных обязанностей;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прозрачность принятия решений, затрагивающих права и законные интересы физических и юридических лиц;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сохранность государственной собственности, рационально, эффективно и только в служебных целях использовать вверенную собственность организации, включая автотранспортные средства;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деловой этикет и правила официального поведения;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противостоять проявлениям коррупции и предпринимать меры по ее профилактике в порядке, установленном законодательством;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пресекать либо принимать иные меры по недопущению нарушений норм служебной этики со стороны других гражданских служащих;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соответствовать должностным обязанностям, проявлять корректность, не допускать высказываний и (или) действий связанных с получением взятки либо посредничество во взяточничестве;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незамедлительно информировать работодателя, органы прокуратуры или другие государственные органы обо всех случаях обращения к гражданскому служащему в целях склонения к совершению коррупционных преступлений;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воздерживаться от поведения и иных неправомерных действий связанных с исполнением гражданским служащим должностных обязанностей;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обнаружении подарка, оставленного на рабочем месте подчиненным и (или) услугополучателем принять меры для возвращения подарка оставившему его лицу. В случае невозможности определить данное лицо, гражданскому служащему следует незамедлительно о данном факте письменно уведомить работодателя;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подарки, поступившие без его ведома, а также полученные им в связи с исполнением соответствующих функций,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дня, когда гражданскому служащему стало известно о поступившем подарке, а оказанные гражданскому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 либо со дня, когда гражданскому служащему стало известно об оказании услуги.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13.11.2023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Гражданскому служащему необходимо не допускать: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конфликтных ситуаций, способных нанести ущерб репутации или авторитету гражданского служащего и организации;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служебного положения для оказания влияния на деятельность государственных органов, местного исполнительного органа, организаций, должностных лиц, государственных служащих и граждан при решении вопросов личного характера;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проступков и правонарушений, за которые законом предусмотрена дисциплинарная, административная либо уголовная ответственность;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служебного положения для решения вопросов личного характера, не допускать фактов принятия подарков, денежного вознаграждения, ссуды, услуги материального характера, плату за развлечения, отдых, за пользование транспортом и иные вознаграждения от физических и юридических лиц в связи с выполнением должностных обязанностей;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служебной информации в корыстных и иных личных целях;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распространения сведений, не соответствующих действительности, не комментировать и обсуждать, в том числе профессиональные качества других гражданских служащих, не допускать выражения и высказывания, порочащие другого гражданского служащего, а также критические замечания в его адрес;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подарки или услуги в связи с исполнением своих должностных обязанностей от лиц, зависимых от них по службе, за общее покровительство или попустительство по службе;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дарить подарки и оказывать неслужебные услуги официальным лицам для получения с использованием должностных полномочий указанных лиц имущественной выгоды, блага либо преимущества;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необоснованный отказ в информации физическим и юридическим лицам, либо еҰ задержка, передача недостоверной или неполной информации;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неправомерного предпочтения физическим и (или) юридическим лицам при подготовке и принятии решений;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не предусмотренных законодательством Республики Казахстан преимуществ (протекционизм, семейственность) при поступлении и продвижении по службе.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13.11.2023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Гражданскому служащему во внеслужебное время необходимо: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проявлять скромность, не подчеркивать и не использовать свое должностное положение;</w:t>
      </w:r>
    </w:p>
    <w:bookmarkEnd w:id="58"/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со своей стороны нарушения требований законодательства,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действий.</w:t>
      </w:r>
    </w:p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Внешний вид гражданского служащего при исполнении им служебных обязанностей должен соответствовать общепринятому деловому стилю, который отличают официальность, сдержанность, аккуратность.</w:t>
      </w:r>
    </w:p>
    <w:bookmarkEnd w:id="60"/>
    <w:bookmarkStart w:name="z5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Этические конфликты и их разрешение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возникновения конфликтной ситуации гражданскому служащему необходимо доложить и обсудить проблему конфликта с непосредственным руководителем для принятия соответствующих мер.</w:t>
      </w:r>
    </w:p>
    <w:bookmarkEnd w:id="62"/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Нарушение служебной этики гражданскими служащими влечет дисциплинарную ответственность, установленную законодательством.</w:t>
      </w:r>
    </w:p>
    <w:bookmarkEnd w:id="63"/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гражданскими служащими положений настоящего Кодекса учитывается при проведении аттестации, выдвижении на вышестоящие должности.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