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190d" w14:textId="d691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28 августа 2020 года № 346. Зарегистрирован в Министерстве юстиции Республики Казахстан 29 августа 2020 года № 21149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здравоохранения и социального развития Республики Казахстан, в которые вносятся изменения (далее –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представить в Департамент юридической службы Министерства труда и социальной защиты населения Республики Казахстан сведения об исполнении мероприятий, предусмотренных пунктом 1) и 2)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 № 346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здравоохранения и социального развития Республики Казахстан,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декабря 2015 года № 1019 "Об утверждении Правил и сроков проведения обучения, инструктирования и проверок знаний по вопросам безопасности и охраны труда работников" (зарегистрирован в Реестре государственной регистрации нормативных правовых актов за № 12665, опубликован 10 февраля 2016 года в информационно-правовой системе "Әділет"):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 сроков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проведения обучения, инструктирования и проверок знаний по вопросам безопасности и охраны труда работников,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1054 "Об утверждении Правил выдачи работникам молока или равноценных пищевых продуктов, лечебно-профилактического питания, специальной одежды и других средств индивидуальной защиты, обеспечения их средствами коллективной защиты, санитарно-бытовыми помещениями и устройствами за счет средств работодателя" (зарегистрирован в Реестре государственной регистрации нормативных правовых актов под № 12675, опубликован в информационно-правовой системе "Әділет" 26 января 2016 года):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выдачи работникам молока или равноценных пищевых продуктов и (или) специализированных продуктов для диетического (лечебного и профилактического) питания, специальной одежды и других средств индивидуальной защиты, обеспечения их средствами коллективной защиты, санитарно-бытовыми помещениями и устройствами за счет средств работодателя";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работникам молока или равноценных пищевых продуктов и (или) специализированных продуктов для диетического (лечебного и профилактического) питания, специальной одежды и других средств индивидуальной защиты, обеспечения их средствами коллективной защиты, санитарно-бытовыми помещениями и устройствами за счет средств работодателя.";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работникам молока или равноценных пищевых продуктов, лечебно-профилактического питания, специальной одежды и других средств индивидуальной защиты, обеспечения их средствами коллективной защиты, санитарно-бытовыми помещениями и устройствами за счет средств работодателя, утвержденных указанным приказом: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выдачи работникам молока или равноценных пищевых продуктов и (или) специализированных продуктов для диетического (лечебного и профилактического) питания, специальной одежды и других средств индивидуальной защиты, обеспечения их средствами коллективной защиты, санитарно-бытовыми помещениями и устройствами за счет средств работодателя";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выдачи работникам молока или равноценных пищевых продуктов, и (или) специализированных продуктов для диетического (лечебного и профилактического) питания, специальной одежды и других средств индивидуальной защиты, обеспечения их средствами коллективной защиты, санитарно-бытовыми помещениями и устройствами за счет средств работодателя (далее - Правила) разработаны в соответствии с подпунктом 33)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(далее – Трудовой кодекс) и устанавливают порядок выдачи работникам молока или равноценных пищевых продуктов, и (или) специализированных продуктов для диетического (лечебного и профилактического) питания, специальной одежды и других средств индивидуальной защиты, обеспечения их средствами коллективной защиты, санитарно-бытовыми помещениями и устройствами за счет средств работодателя.";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Молоко или равноценные пищевые продукты (далее – молоко), специализированные продукты для диетического (лечебного и профилактического) питания (далее – ЛПП), специальная одежда, средства индивидуальной защиты выдаются в соответствии с нормами, утвержденными в соответствии с подпунктами 34) и 35) статьи 16 Трудового кодекса (далее – Нормы).";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выдачи работникам молока или равноценных пищевых продуктов и (или) специализированных продуктов для диетического (лечебного и профилактического) питания";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выдачи работникам специальной одежды и других средств индивидуальной защиты, обеспечения их средствами коллективной защиты, санитарно-бытовыми помещениями и устройствами".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1056 "Об утверждении норм выдачи работникам молока или равноценных пищевых продуктов, лечебно-профилактического питания" (зарегистрирован в Реестре государственной регистрации нормативных правовых актов за № 12709, опубликован в информационно-правовой системе "Әділет" 26 января 2016 года):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норм выдачи работникам молока или равноценных пищевых продуктов, и (или) специализированных продуктов для диетического (лечебного и профилактического) питания";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Нормы выдачи работникам молока или равноценных пищевых продуктов,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Нормы выдачи специализированных продуктов для диетического (лечебного и профилактического) питания,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лечебно-профилактического питания, утвержденных указанным приказом: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"Нормы выдачи специализированных продуктов для диетического (лечебного и профилактического) питания";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Специализированные продукты для диетического (лечебного и профилактического) питания (далее - ЛПП) выдается работникам в связи с вредными условиями труда, в виде горячих завтраков перед началом работы и в обеденный перерыв в соответствии с пяти рационами ЛПП:";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нормам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специализированных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диетического (лечебного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профилактического) питания";</w:t>
            </w:r>
          </w:p>
        </w:tc>
      </w:tr>
    </w:tbl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"Нормы взаимозаменяемости продуктов при изготовлении завтраков специализированных продуктов для диетического (лечебного и профилактического) питания";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нормам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специализированных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диетического (лечебного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профилактического) питания";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Примерного шестидневного меню-раскладка горячих завтраков лечебно-профилактического питания по рациону № 1 изложить в следующей редакции:</w:t>
      </w:r>
    </w:p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"Шестидневная меню-раскладки горячих завтраков специализированных продуктов для диетического (лечебного и профилактического) питания по рациону № 1";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Примерного шестидневного меню-раскладки горячих завтраков лечебно-профилактического питания по рациону № 2 изложить в следующей редакции:</w:t>
      </w:r>
    </w:p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"Шестидневное меню-раскладка горячих завтраков специализированных продуктов для диетического (лечебного и профилактического) питания по рациону № 2";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Примерного шестидневного меню-раскладки горячих завтраков лечебно-профилактического питания по рациону № изложить в следующей редакции:</w:t>
      </w:r>
    </w:p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"Шестидневное меню-раскладка горячих завтраков специализированных продуктов для диетического (лечебного и профилактического) питания по рациону № 3";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Примерного шестидневного меню-раскладки горячих завтраков лечебно-профилактического питания по рациону № 4 изложить в следующей редакции:</w:t>
      </w:r>
    </w:p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"Шестидневное меню-раскладка горячих завтраков специализированных продуктов для диетического (лечебного и профилактического) питания по рациону № 4";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Примерного шестидневного меню-раскладки горячих завтраков лечебно-профилактического питания по рациону № 5 изложить в следующей редакции:</w:t>
      </w:r>
    </w:p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"Шестидневное меню-раскладка горячих завтраков специализированных продуктов для диетического (лечебного и профилактического) питания по рациону № 5";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нормам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специализированных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диетического (лечебного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профилактического) питания".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дополнение</w:t>
            </w:r>
          </w:p>
        </w:tc>
      </w:tr>
    </w:tbl>
    <w:bookmarkStart w:name="z7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</w:t>
      </w:r>
    </w:p>
    <w:bookmarkEnd w:id="51"/>
    <w:bookmarkStart w:name="z7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труда(далее – Правила) разработаны в соответствии с подпунктом 30)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(далее – Кодекс) и определяют порядок и сроки проведения обучения, инструктирования и проверок знаний работников, руководителей и лиц, ответственных за обеспечение по вопросам безопасности и охраны труда.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 и определения: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местный орган по инспекции труда - структурное подразделение местных исполнительных органов области, города республиканского значения, столицы, осуществляющее в пределах соответствующей административно-территориальной единицы полномочия в сфере трудовых отношений в соответствии с законодательством Республики Казахстан;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безопасность труда – состояние защищенности работников, обеспеченное комплексом мероприятий, исключающих воздействие вредных и (или) опасных производственных факторов на работников в процессе трудовой деятельности;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ответственные работники – лица, ответственные за обеспечение безопасности и охраны труда организаций, осуществляющих производственную деятельность;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сетевая технология – технология, включающая обеспечение учебно-методическими материалами, формы интерактивного взаимодействия обучающихся с преподавателем и друг с другом, а также администрирование учебного процесса на основе использования сети Интернет;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нормы безопасности – качественные и количественные показатели, характеризующие условия производства, производственный и трудовой процесс с точки зрения обеспечения организационных, технических, санитарно-гигиенических, биологических и иных норм, правил, процедур и критериев, направленных на сохранение жизни и здоровья работников в процессе их трудовой деятельности;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дистанционные образовательные технологии – обучение, осуществляемое с применением информационно-коммуникационных технологий и телекоммуникационных средств при опосредствованном (на расстоянии) или не полностью опосредствованном взаимодействии обучающегося и педагога;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учебный центр – организация, проводящая профессиональную подготовку, переподготовку и повышение квалификации по вопросам по безопасности и охране труда у руководящих и ответственных работников;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наряд-допуск – задание на безопасное производство работы и определяющее содержание, место работы, время ее начала и окончания, условия безопасного выполнения, необходимые меры безопасности (в том числе по радиационной, пожарной безопасности и на загазованных рабочих местах), состав бригады и ответственных работников.</w:t>
      </w:r>
    </w:p>
    <w:bookmarkEnd w:id="62"/>
    <w:bookmarkStart w:name="z8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проведения обучения и проверки знаний в области безопасности и охраны труда работников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Обучение и проверка знаний работников рабочих по вопросам безопасности и охраны труда осуществляется не реже одного раза в год.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Лица, принятые на работу, проходят организуемое работодателем обучение с последующим проведением проверки знаний по вопросам безопасности и охраны труда. Работники, не прошедшие обучение и проверку знаний по вопросам безопасности и охраны труда, к работе не допускаются.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Список работников организаций, осуществляющих производственную деятельность, перечень работ и профессий, по которым проводится обучение, а также порядок, форму обучения устанавливает работодатель, исходя из характера профессии, вида работ, специфики производства и условий безопасности труда по согласованию с представителями работников (при их наличии).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Работники, подлежащие проверке знаний по безопасности и охране труда, предупреждаются работодателем не позднее, чем за тридцать календарных дней до начала ее проведения.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Работники, имеющие перерыв в работе по данному виду работ, должности, профессии три и более лет, а при работе с повышенной опасностью более одного года, проходят обучение и проверку знаний по вопросам безопасности и охране труда до начала самостоятельной работы.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Обучение (занятия, лекции, семинары) работников по вопросам безопасности и охраны труда проводится работодателем в организациях, осуществляющих производственную деятельность, с привлечением высококвалифицированных специалистов соответствующих отраслей, инженерно-технических работников имеющих опыт работы не менее трех лет и технических инспекторов по охране труда, служб безопасности и охраны труда самой организации, имеющих сертификат по форме согласно приложению 1 к настоящим Правилам.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Учебные программы по безопасности и охране труда предусматривают теоретическое и производственное обучение с учетом специфики данной организации и утверждаются работодателем.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Производственное обучение по безопасности и охране труда, безопасным методам и приемам труда проводят в учебных классах, мастерских, участках, цехах под руководством ответственных работников организации за безопасность и охрану труда.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отдельных производствах, связанных с работами, к которым предъявляются установленные законодательством специальные требования безопасности труда работники проходят дополнительное специальное обучение.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Обучение работников по вопросам безопасности и охраны труда завершается проверкой знаний (экзаменом) по безопасности и охране труда.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Проверка знаний по вопросам безопасности и охраны труда проводится экзаменационной комиссией, создаваемой приказом работодателя, численностью не менее трех человек, и состоит из председателя и членов комиссии из числа специалистов, предусмотренных в пункте 8 настоящих Правил.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Функционирование экзаменационной комиссии осуществляется на постоянной основе.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работы экзаменационной комиссии устанавливается актом работодателя.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проверки знаний работников оформляются протоколом по форме согласно приложению 2 к настоящим Правилам. Протокол подписывается председателем и членами экзаменационной комиссии.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Работнику, успешно прошедшему проверку знаний, выдают удостоверение по проверке знаний, правил, норм и инструкций по безопасности и охране труда по форме согласно приложению 3 к настоящим Правилам.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получении работником неудовлетворительной оценки повторную проверку знаний назначают не позднее одного месяца. Работник повторно проходит обучение и до проверки знаний работник отстраняется от работы в порядке, предусмотренном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Кодекса.</w:t>
      </w:r>
    </w:p>
    <w:bookmarkEnd w:id="79"/>
    <w:bookmarkStart w:name="z10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сроки проведения обучения и проверки знаний по вопросам безопасности и охраны труда руководителей и лиц, ответственных за обеспечение безопасности и охраны труда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и лица, ответственные за обеспечение безопасности и охраны труда (далее – ответственные работники), периодически, не реже одного раза в три года проходят обучение и проверку знаний по вопросам безопасности и охраны труда в организациях, осуществляющих повышение квалификации кадров.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Принятые на работу ответственные работники за обеспечение безопасности и охраны труда проходят обучение и проверку знаний по безопасности и охране труда не позднее одного месяца со дня назначения.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Обучение и проверка знаний по вопросам безопасности и охраны труда проводиться очной или дистанционной в форме по сетевой технологии в "on-line" режиме.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Организация, осуществляющая повышение квалификации кадров имеет материально-техническую базу, включающую в себя: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учебный класс (собственный или арендуемый), оснащенный аудио-, видеотехникой;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компьютеры для тестирования;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наглядные пособия по различным темам обучения;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учебно-методические материалы (периодические издания).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учебного процесса по дистанционной форме обучения необходимо наличие у учебного центра: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образовательного портала со страницами, содержащими учебно-методическую и организационно-административную информацию для обучающихся и учебного контента;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мультимедийных классов с возможностью проведения обучения в "on-line" режиме (видеоконференции) через сеть интернет.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Учебные программы по безопасности и охране труда и тематический план для ответственных работников утверждаются учебным центром, предусматривают теоретическое обучение с учетом специфики организации отраслей экономики, и согласовываются местным органом по инспекции труда.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обучения по безопасности и охраны труда составляет не менее 40 академических часов, с учетом 36 академических часов на обучение и 4 академических часов для проверки знаний.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Обучение (занятия, лекции, семинары) по вопросам безопасности и охраны труда ответственных работников проводится с привлечением специалистов государственных органов надзора и контроля (по согласованию), преподавателей профильных учебных заведений, юристов и инженерно-технических работников и специалистов служб безопасности и охраны труда крупных промышленных организаций, имеющих высшее (или послевузовское) образование, а также опыт работы не менее 5 лет в области безопасности и охраны труда и сертификат о прохождении обучения и проверки знаний по безопасности и охране труда.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Обучение работников по вопросам безопасности и охраны труда завершается проверкой знаний (экзаменом) по безопасности и охране труда.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проверки знаний учебным центром с учетом особенностей производства, квалификационных требований к специалистам и программы обучения разрабатываются экзаменационные тесты.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Тестовые вопросы составляются по каждой теме программы обучения. При этом общее количество вопросов в тесте не более 80.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Пороговое значение по тесту составляет не менее 70 % правильных ответов по тесту.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время на выполнение тестов составляет 60 минут. По истечении времени, отведенного на выполнение тестов, тестирование автоматически завершается.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Проверка знаний по вопросам безопасности и охраны труда у ответственных работников проводится в учебных центрах (на месте занятий) экзаменационной комиссией, численностью не менее трех человек, создаваемой актом учебного центра.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Экзаменационная комиссия состоит из председателя и членов комиссии. В состав экзаменационной комиссии включаются руководитель учебного центра, специалисты государственных органов надзора и контроля (по согласованию), представитель работников, а также лица из числа специалистов, перечисленных в пункте 23 настоящих Правил.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экзаменационной комиссии осуществляется на постоянной основе.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проверки знаний у ответственных работников экзаменационная комиссия проводит тестирование. Процесс тестирования фиксируется видеозаписью с целью идентификации экзаменуемых лиц и контроля самого процесса.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для тестирования оснащается техническими средствами для ведения видео- и аудиозаписи процесса тестирования – записи, сохраняемая в течение шести месяцев.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Экзаменационная комиссия по результатам тестирования принимает одно из следующих решений: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прошел проверку знаний по безопасности и охраны труда;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проверке знаний по безопасности и охраны труда.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Результаты проверки знаний работников оформляются протоколом по форме согласно приложению 2 к настоящим Правилам. Протокол подписывается председателем и членами экзаменационной комиссии.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Ответственным работникам, прошедшим обучение и проверку знаний по безопасности и охраны труда выдается сертификат по форме согласно приложению 1 к настоящим Правилам со сроком действия три года.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Ответственные работники, не прошедшие проверку знаний по безопасности и охране труда, отстраняется от работы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Кодекса до ее повторного прохождения.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проверка знаний проводится не ранее трех месяцев со дня проведенной проверки знаний.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 ответственными работниками, повторно не прошедшими проверку знаний по вопросам безопасности и охраны труда, трудовой договор по инициативе работодателя расторгается согласно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Кодекса.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Внеочередную проверку знаний по безопасности и охране труда, ответственные работники проходят в следующих случаях: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введении в действие новых нормативных правовых актов по безопасности и охране труда, при внесении в них изменений и дополнений;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вводе в эксплуатацию нового оборудования или внедрении новых технологических процессов по решению работодателя;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переводе ответственного лица на другое место работы или назначении его на другую должность, требующую дополнительных знаний по безопасности и охране труда по решению работодателя;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решению комиссии по расследованию несчастных случаев при допущении несчастных случаев - групповых, со смертельным или тяжелым (инвалидным) исходом, а также при возникновении аварии, взрыва, пожара или отравления;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перерыве в работе более одного года.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Споры, связанные с решением экзаменационных комиссий организаций, рассматриваются уполномоченным государственным органом по труду или в суде.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Контроль своевременного прохождения обучения и проверки знаний, ответственных работников в организациях осуществляет работодатель.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Организацию обучения и проверки знаний по безопасности и охране труда координирует местный орган по инспекции труда.</w:t>
      </w:r>
    </w:p>
    <w:bookmarkEnd w:id="121"/>
    <w:bookmarkStart w:name="z14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 сроки проведения инструктирования по вопросам безопасности и охраны труда работников, руководителей и лиц, ответственных за обеспечение безопасности и охраны труда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 характеру и времени проведения инструктажи подразделяют: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вводный;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первичный на рабочем месте;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повторный;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внеплановый;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целевой.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Вводный инструктаж по безопасности и охране труда проводят с работниками независимо от их образования, стажа работы по данной профессии или должности.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безопасности труда вводный и первичный инструктаж по безопасности и охране труда проводят с временными работниками, командированными, учащимися и студентами, прибывшими на производственное обучение или практику.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вводный инструктаж проводится посетителям, при посещении ими производственных площадок и работникам подрядных организаций, производящих работы на территории опасного производственного объекта организации.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Вводный инструктаж в организации (предприятии) проводится службой безопасности и охраны труда или лицом, на которое приказом по организации возложены эти обязанности.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проведении вводного инструктажа делается запись в Журнале регистрации вводного инструктажа по форме согласно приложению 4 к настоящим Правилам с обязательной подписью инструктируемого и инструктирующего.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Вводный инструктаж проводят по программе, разработанной службой безопасности и охраны труда и утвержденной работодателем с учетом требований норм безопасности, стандартов, правил и инструкций по безопасности и охране труда, а также требования работодателя по безопасному ведению работ на производстве.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Первичный инструктаж на рабочем месте до начала производственной деятельности работников проводят ответственные работники.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Первичный инструктаж на рабочем месте проводят по программам, разработанным и утвержденным руководителями производственных и структурных подразделений организации с учетом требований норм безопасности, правил и инструкций по безопасности и охране труда, а также требования работодателя по безопасному ведению работ на производстве.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Первичный инструктаж на рабочем месте проводят индивидуально с каждым работником с практическим показом безопасных приемов труда.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Работники допускаются к работе после стажировки, проверки теоретических знаний и приобретенных навыков безопасных способов работы.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Лица, трудовые обязанности которых не связаны с применением, эксплуатацией, обслуживанием, испытанием, наладкой и ремонтом оборудования, использованием электрифицированного или иного механизированного ручного инструмента, хранением и применением сырья и материалов, могут освобождаться решением организатора обучения от прохождения первичного инструктажа на рабочем месте. Перечень профессий и должностей работников, освобождаемых от прохождения первичного инструктажа на рабочем месте, утверждается работодателем.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Повторный инструктаж проходят работники независимо от квалификации, образования, стажа, характера выполняемой работы не реже одного раза в полугодие в рабочее время.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Повторный инструктаж проводят аналогично первичному инструктажу на рабочем месте для закрепления полученных знаний и навыков.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Повторный инструктаж проводят индивидуально или с группой работников, обслуживающих однотипное оборудование и в пределах общего рабочего места.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Внеплановый инструктаж проводят: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введении в действие новых или переработанных норм безопасности, правил, инструкций по безопасности и охране труда;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изменении технологического процесса, замене или модернизации оборудования, приспособлений и инструмента, исходного сырья, материалов и других факторов, влияющих на безопасность труда;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нарушении работниками требований безопасности труда, которые могут привести или привели к травме, аварии, взрыву или пожару, отравлению;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требованию контролирующих и надзорных органов.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Внеплановый инструктаж проводят индивидуально или с группой работников одной профессии.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и содержание инструктажа определяют в каждом конкретном случае в зависимости от причин и обстоятельств, вызвавших необходимость его проведения.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Целевой инструктаж проводят при выполнении разовых работ, не связанных с прямыми обязанностями по специальности (погрузка, выгрузка, уборка территории, разовые работы вне организации, цеха и участки), при ликвидации последствий аварий, стихийных бедствий и катастроф, выполнении работ по наряду-допуску.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Первичный инструктаж на рабочем месте, повторный, внеплановый и целевой проводят ответственные работники (мастер, начальник цеха).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Инструктажи за исключением вводного инструктажа на рабочем месте завершаются проверкой знаний устным опросом или с помощью технических средств обучения, а также проверкой приобретенных навыков безопасных способов работы.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Знания проверяет ответственный работник, проводивший инструктаж.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Работники, показавшие неудовлетворительные знания, к самостоятельной работе не допускаются и вновь проходят инструктаж.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 проведении первичного инструктажа на рабочем месте, повторного, внепланового, целевого и допуске к работе работник, проводивший инструктаж, делает запись в журнале регистрации инструктажа по безопасности и охране труда на рабочем месте (далее – Журнал регистрации инструктажа) по форме согласно приложению 5 к настоящим Правилам с обязательной подписью инструктируемого и инструктирующего.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внепланового инструктажа указывают причину его проведения.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Журналы регистрации инструктажа пронумеровываются и прошнуровываются и под роспись выдаются непосредственным руководителям работ (мастер, начальник цеха) службой безопасности и охраны труда организации.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Целевой инструктаж с работниками, проводящими работы по наряду-допуску, фиксируется в наряде-допуске или другой документации, разрешающей производство работ.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срокам проведения обучения,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инструктирования и проверок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знаний по вопросам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охраны труда работников,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ответственных за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центра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орталығының атауы</w:t>
            </w:r>
          </w:p>
        </w:tc>
      </w:tr>
    </w:tbl>
    <w:bookmarkStart w:name="z18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СЕРТИФИКАТ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удостоверяет в том, что "___________________________________________"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тегі, аты, әкесінің аты (бар болса)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курсы бойынша оқу бағдарламасын успешно закончил(а)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өткендiгін куәландырады программу обучения по курсу "_________________________"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 төрағасы _____________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қолы                   тегі, аты, әкесінің аты (бар болса)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      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қала город ____________________ 20___ жыл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Тіркеу №___________________ 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 20___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Рег. №_____________________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срокам проведения обучения,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инструктирования и проверок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знаний по вопросам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охраны труда работников,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ответственных за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организации, предприятия)</w:t>
      </w:r>
    </w:p>
    <w:bookmarkEnd w:id="162"/>
    <w:bookmarkStart w:name="z18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Протокол заседания экзаменационной комиссии по проверке знаний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по безопасности и охране труда работников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"_____" ____________ 20____ года 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в составе: 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должность, фамилия, имя, отчество (при его наличии) 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должность, фамилия, имя, отчество (при его наличии) 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приказа от "____" ______________ 20_______ года №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приняла экзамен и установила: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вид проверки знаний (периодический, повторный)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6"/>
        <w:gridCol w:w="1328"/>
        <w:gridCol w:w="1329"/>
        <w:gridCol w:w="4157"/>
        <w:gridCol w:w="1330"/>
      </w:tblGrid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проверке знаний (прошел, не прошел)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_______________________________________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 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 ___________________________________________________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 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       подпись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срокам проведения обучения,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инструктирования и проверок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знаний по вопросам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охраны труда работников,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ответственных за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Обложка</w:t>
      </w:r>
    </w:p>
    <w:bookmarkEnd w:id="170"/>
    <w:bookmarkStart w:name="z19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УДОСТОВЕРЕНИЕ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по проверке знаний, правил, норм и инструкций по безопасности и охране труда</w:t>
      </w:r>
    </w:p>
    <w:bookmarkEnd w:id="171"/>
    <w:bookmarkStart w:name="z19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Последующие страницы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Выдано гр.___________________________________________________________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Должность___________________________________________________________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работы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том, что он(а) сдал(а) экзамены на знание________________________________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Основание: Протокол № ____ от ________________________ 20_________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экзаменационной комиссии _________________________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 ______________________________________________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м.п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Сведения о повторной сдаче экзаменов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Должность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работы__________________________________________________________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том, что он сдал экзамены на знание_____________________________________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Основание: Протокол № ____ от ______________________________ 20_____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экзаменационной комиссии ______________________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 __________________________________________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срокам проведения обучения,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инструктирования и проверок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знаний по вопросам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охраны труда работников,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ответственных за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ЖУРНАЛ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регистрации вводного инструктажа______________</w:t>
      </w:r>
    </w:p>
    <w:bookmarkEnd w:id="173"/>
    <w:bookmarkStart w:name="z20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 (организация, предприятие, учебное заведение)</w:t>
      </w:r>
    </w:p>
    <w:bookmarkEnd w:id="174"/>
    <w:bookmarkStart w:name="z20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Обложка</w:t>
      </w:r>
    </w:p>
    <w:bookmarkEnd w:id="175"/>
    <w:bookmarkStart w:name="z20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_______________ г.</w:t>
      </w:r>
    </w:p>
    <w:bookmarkEnd w:id="176"/>
    <w:bookmarkStart w:name="z20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_______________ г.</w:t>
      </w:r>
    </w:p>
    <w:bookmarkEnd w:id="177"/>
    <w:bookmarkStart w:name="z20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Содержание: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3270"/>
        <w:gridCol w:w="960"/>
        <w:gridCol w:w="1226"/>
        <w:gridCol w:w="960"/>
        <w:gridCol w:w="960"/>
        <w:gridCol w:w="960"/>
        <w:gridCol w:w="3005"/>
      </w:tblGrid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инструктируемого</w:t>
            </w:r>
          </w:p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Профессия, должность инструктируемого</w:t>
            </w:r>
          </w:p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инструктируемого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 провел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срокам проведения обучения,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инструктирования и проверок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знаний по вопросам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охраны труда работников,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ответственных за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Журнал регистрации инструктажа по безопасности и охране труда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на рабочем месте</w:t>
      </w:r>
    </w:p>
    <w:bookmarkEnd w:id="179"/>
    <w:bookmarkStart w:name="z21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Обложка ________________________________организация, предприятие</w:t>
      </w:r>
    </w:p>
    <w:bookmarkEnd w:id="180"/>
    <w:bookmarkStart w:name="z21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______________ 20____ года</w:t>
      </w:r>
    </w:p>
    <w:bookmarkEnd w:id="181"/>
    <w:bookmarkStart w:name="z21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____________ 20____ года</w:t>
      </w:r>
    </w:p>
    <w:bookmarkEnd w:id="182"/>
    <w:bookmarkStart w:name="z21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Последующие страницы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2706"/>
        <w:gridCol w:w="794"/>
        <w:gridCol w:w="1015"/>
        <w:gridCol w:w="2928"/>
        <w:gridCol w:w="1015"/>
        <w:gridCol w:w="1458"/>
        <w:gridCol w:w="795"/>
        <w:gridCol w:w="795"/>
      </w:tblGrid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инструктируемого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Профессия, должность инструктируемого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инструктажа (первичный на рабочем месте, повторный, внеплановый)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проведения внепланового инструктажа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инициалы, должность инструктирующего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Инструктирующего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Инструктируемого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