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9fe6" w14:textId="7fc9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28 января 2016 года № 85 "Об утверждении Правил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августа 2020 года № 599. Зарегистрирован в Министерстве юстиции Республики Казахстан 28 августа 2020 года № 21145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2021 года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января 2016 года № 85 "Об утверждении Правил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восстановление в гражданстве Республики Казахстан, в том числе,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 (зарегистрирован в Реестре государственной регистрации нормативных правовых актов за № 13391, опубликован 14 марта 2016 года в информационно-правовой системе "Әділет"),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декабря 1991 года "О гражданстве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июня 1995 года "О правовом положении иностранцев"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приема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числе, в упрощенном (регистрационном) порядке выхода из гражданства Республики Казахстан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декабря 1991 года "О гражданстве Республики Казахстан" (далее Закон),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июня 1995 года "О правовом положении иностранцев"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настоящих Правилах применяются нижеследующие термины: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 проживающими в Республике Казахстан - признаются иностранцы, получившие на то разрешение, и документ на право постоянного проживания в порядке, определяемом Правительством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бывших союзных республик – граждане бывшего Союза Советских Социалистических Республик;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 – этнические казахи, постоянно проживавшие на момент приобретения суверенитета Республикой Казахстан за ее пределами, и их дети казахской национальности, родившиеся и постоянно проживавшие после приобретения суверенитета Республикой Казахстан за ее пределами, прибывший (прибывшие) в Республику Казахстан в целях постоянного проживания на исторической родине и получивший (получившие) соответствующий статус в порядке, установленном настоящим Законом;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реабилитированные жертвы массовых политических репрессий – лица, признанные в судебном либо ином установленном законом порядке жертвой политических репрессий или пострадавшим от политических репрессий;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этнические казахи - иностранцы или лица без гражданства казахской национальности, постоянно проживающие за рубежом.";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"Оформленные ненадлежащим образом материалы возвращаются в ДП областей, городов республиканского значения и столицы для приведения в соответствие с законодательством. Срок устранения недостатков составляет десять календарных дней, затем материалы повторно направляются в МВД РК.";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"лица, возвратившиеся для постоянного проживания в Республику Казахстан как на историческую родину - удостоверение кандаса и нотариально удостоверенное заявление к должностному лицу государства прибытия, принимающего решение по вопросам гражданства, об отказе от прежнего гражданства.";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В соответствии с Законом, кандасы, постоянно проживающие на территории Республики Казахстан на законных основаниях независимо от срока проживания, реабилитированные жертвы массовых политических репрессий, а также их потомки, лишенные или утратившие гражданство без их свободного волеизъявления, постоянно проживающие на территории Республики Казахстан на законных основаниях, независимо от срока проживания, этнические казахи обучающиеся в высших учебных заведениях для приобретения гражданства Республики Казахстан в упрощенном (регистрационном) порядке обращаются с ходатайством (заявлением) на имя начальника ДП областей, городов республиканского значения и столицы.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(заявлению) о приеме в гражданство Республики Казахстан приобщаются следующие документы: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нотариально удостоверенное заявление об отказе от прежнего гражданства;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анкета-заявление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четыре фотографии размером 3,5 x 4,5 см;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обязательство о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документа, удостоверяющего личность и подтверждающего принадлежность к гражданству другого государства;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кандасы постоянно проживающие на территории Республики Казахстан – удостоверение кандаса;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этнические казахи обучающихся в высших учебных заведениях – справку из высшего учебного заведения, подтверждающую факт обучения в данном заведении;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справка о подтверждении национальности для этнических казахов, обучающихся в высших учебных заведениях;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 об уплате государственной пошлины или освобождении от ее уплаты;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являющиеся жертвами политических репрессий – решение суда о реабилитации или документы, подтверждающие, что является потомком жертв политических репрессий.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Кандасы, у которых отсутствует постоянная регистрация обращаются с заявлением на имя начальника ДП за получением разрешения на постоянное проживание и принятия гражданства Республики Казахстан в упрощенном (регистрационном) порядке, и одновременно к должностному лицу государства прибытия, принимающего решения по вопросам гражданства, с нотариально удостоверенным письменным отказом от иностранного гражданства. К ходатайству (заявлению) приобщаются следующие документы: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заявление-анкета на выдачу разрешения на постоянное жительство и регистрации приема в гражданство Республики Казахстан, по форме согласно приложению 7-1 к настоящим Правилам;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удостоверенное заявление об отказе от прежнего гражданства;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обязательство о соблюдении условий, предусмотренных статьей 1 Закона;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и подлинник (для сверки) национального паспорта, либо документ лица без гражданства;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и подлинник (для сверки) свидетельства о рождении или другого документа, удостоверяющего личность ребенка не достигшего шестнадцатилетнего возраста, при совместном обращении;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личная автобиография на казахском либо русском языке;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письменное согласие государства его гражданства, в качестве, которого может служить листок убытия, либо другой документ, подтверждающий разрешение на выезд на постоянное жительство за рубеж (за исключением иностранцев и лиц без гражданства, которые признаны беженцами или которым предоставлено убежище в Республике Казахстан и этнических казахов из Китайской Народной Республики если иное не предусмотрено международными договорами);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 о судимости (отсутствии судимости) в государстве гражданской принадлежности и или постоянного проживания, выданный компетентным органом соответствующего государства (за исключением этнических казахов граждан Китайской Народной Республики, если иное не предусмотрено международными договорами);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нотариально заверенный договор либо нотариально заверенное согласие с физическим или юридическим лицом о предоставлении заявителю жилища на проживание и постановку на постоянный регистрационный учет;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справку о медицинском освидетельствовании иностранца об отсутствии заболеваний, наличие которых запрещает въезд иностранцам и лицам без гражданства в Республику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сентября 2011 года № 664 "Об утверждении перечня заболеваний, наличие которых запрещает въезд иностранцам и лицам без гражданства в Республику Казахстан" (зарегистрированный в Реестре государственной регистрации нормативных правовых актов № 7274);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несовершеннолетние в возрасте от 14 до 18 лет к заявлению родителей прилагают нотариально удостоверенное свое письменное согласие;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четыре фотографию размером 35х45 мм.";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 официальном интернет-ресурсе Министерства внутренних дел Республики Казахстан;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(Кабденов М.Т.).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2021 года и подлежит официальному опубликованию.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 № 599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приема,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ходатайств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(заявлений) по вопросам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восстановления в гражданстве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упрощенном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(регистрационном)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 из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"/>
        <w:gridCol w:w="1980"/>
        <w:gridCol w:w="100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"Регистрация приема, восстановления и выхода из гражданства Республики Казахстан"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 (далее - услугодатель)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оказания государственной услуги и выдача результатов осуществляется через услугодателя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6 (шесть) месяцев, в упрощенном (регистрационном) порядке -3 (три) месяца.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10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Результатом оказания государственной услуги являются: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выдача справки о приеме, восстановлении в гражданство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выдача справки о выходе из гражданства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отказ в оказании государственной услуги.</w:t>
            </w:r>
          </w:p>
          <w:bookmarkEnd w:id="47"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оказании государственной услуги взимается государственная пошлина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25 декабря 2017 года "О налогах и других обязательных платежах в бюджет" (Налоговый Кодекс), которая составляет 100 процентов от размера месячного расчетного показателя, установленного на день уплаты государственной пошлины.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государственной пошлины осуществляется в наличной или безналичной форме, через банки второго уровня или организации, осуществляющие отдельные виды банковских операций, которыми выдается документ (квитанция), подтверждающий размер и дату оплаты.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Освобождение от уплаты государственной пошлины при восстановлении и приобретении гражданства Республики Казахстан предусмотрено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25 декабря 2017 года "О налогах и других обязательных платежах в бюджет (Налоговый кодекс)"</w:t>
            </w:r>
          </w:p>
          <w:bookmarkEnd w:id="48"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услугодатели – с понедельника по пятницу включительно, с 09.00 до 18.30 часов, перерыв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Министерства: www.mvd.gov.kz в разделе "О деятельности органов внутренних дел".</w:t>
            </w:r>
          </w:p>
          <w:bookmarkEnd w:id="49"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приема в гражданство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приеме в гражданство в произвольной форме на имя Президента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анкета-заявление;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автобиография;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 фотографии размером 3,5 х 4,5 см;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обязательство о соблюдении условий,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от 20 декабpя 1991 года "О гражданстве Республики Казахстан" (далее Закон);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удостоверяющего личность и подтверждающего принадлежность к гражданству другого государства, удостоверение лица без гражданства, свидетельство о рождении ребенка;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отсутствии или прекращении гражданства другого государства, выданная компетентным органом соответствующего государства (кроме лиц, подпадающие под условия приобретения гражданства в упрощенном (регистрационном) порядке)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об уплате государственной пошлины или освобождение от ее уплаты.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Помимо перечисленных документов 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отвечающие требованиям перечня профессий и требований для лиц, в отношении которых устанавливается упрощенный порядок приема в гражданство Республики Казахстан, утвержденного Указом Президента Республики Казахстан от 6 июня 2005 года № 1587 - ходатайство профильного государственного органа;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возвратившиеся для постоянного проживания в Республику Казахстан как на историческую родину - удостоверение кандаса и нотариально удостоверенное заявление к должностному лицу государства прибытия, принимающего решение по вопросам гражданства, об отказе от прежнего гражданства. Лицо, ходатайствующее о приеме в гражданство Республики Казахстан, в момент подачи ходатайства (заявления) состоящее в браке с гражданином Республики Казахстан, представляет нотариально удостоверенную копию свидетельства о заключении брака.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 бывших союзных республик, прибывшие с целью постоянного проживания в Республику Казахстан и имеющие одного из близких родственников - граждан Республики Казахстан представляют документы, удостоверяющие степень родства с гражданами Республики Казахстан (свидетельство о рождении, свидетельство о браке и др.).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для восстановления в гражданстве Республики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восстановлении в гражданстве в произвольной форме на имя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анкета-заявление;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автобиография;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 фотографии размером 3,5 х 4,5 см;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обязательство о соблюдении условий,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удостоверяющая личность;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отсутствии или прекращении гражданства другого государства, выданная компетентным органом соответствующего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об уплате государственной пошлины или освобождение от ее уплаты;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удостоверяющая бывшую принадлежность к гражданству Республики Казахстан (свидетельство о рождении и др.).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для приема в гражданство Республики Казахстан в упрощенном (регистрационном) порядке: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в соответствии с Соглашениями от 26 февраля 1999 года (ратифицирован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декабря 1999 года) (далее – Соглашение) под упрощенный порядок приема в гражданство Республики Казахстан подпадают граждане Российской Федерации, Республики Беларусь, Кыргызской Республики.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ходатайство (заявление) на имя начальника ДП областей и одновременно к должностному лицу государства прибытия, принимающего решения по вопросам гражданства, с нотариально удостоверенным письменным отказом от иностранного гражданства;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анкета-заявление;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автобиография (произвольном форме);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удостоверенное заявление об отказе от прежнего гражданства;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 фотографии размером 3,5 х 4,5 см;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обязательство о соблюдении условий, предусмотренных статьей 1 Закона;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удостоверяющего личность и подтверждающего принадлежность к гражданству одной из стран-участниц Соглашения;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заверенная копия свидетельства о рождении и браке;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об уплате государственной пошлины или освобождении от ее уплаты.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 дополнительно представляется документ, подтверждающий наличие одного из условий, необходимых для принятия гражданства в упрощенном порядке. Копии свидетельства о рождении, паспорта, другого документа, подтверждающего рождение на территории Республики Казахстан, копия страницы паспорта с отметкой о регистрации по месту жительства до 21 декабря 1991 года на территории стран-участниц Соглашения или справка компетентного органа об этом, копия свидетельства о браке, о рождении или иной документ, подтверждающий родственные связи с гражданином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гражданстве замужней женщины от 29 января 1957 года (ратифицирована Законом Республики Казахстан от 5 января 2000 года), иностранка, постоянно проживающая на территории Республики Казахстан на законных основаниях и состоящая в браке с гражданином Казахстана, подает ходатайство (заявление) о приеме в гражданство Республики Казахстан в упрощенном порядке на имя начальника ДП областей и одновременно к должностному лицу государства прибытия, принимающего решение по вопросам гражданства, с нотариально удостоверенным письменным отказом от иностранного гражданства.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ходатайству (заявлению) приобщаются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удостоверенное заявление об отказе от прежнего гражданства;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анкета-заявление;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 фотографии размером 3,5 х 4,5 см.;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обязательство о соблюдении условий, предусмотренных статьей 1 Закона;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подтверждающая принадлежность к гражданству иностранного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свидетельства о браке;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удостоверения личности супруга - гражданина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об уплате государственной пошлины или освобождении от ее уплаты.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приема в гражданство Республики Казахстан кандасов в упрощенном (регистрационном) порядке кандасы, постоянно проживающие на территории Республики Казахстан на законных основаниях независимо от срока проживания, реабилитированные жертвы массовых политических репрессий, а также их потомки, лишенные или утратившие гражданство без их свободного волеизъявления, постоянно проживающие на территории Республики Казахстан на законных основаниях, независимо от срока проживания, этнические казахи обучающиеся в высших учебных заведениях: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ходатайство (заявление) на имя начальника 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удостоверенное заявление об отказе от прежнего гражданства;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анкета-заявление;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 фотографии размером 3,5 x 4,5 см;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обязательство о соблюдении условий,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удостоверяющего личность и подтверждающего принадлежность к гражданству другого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кандасы постоянно проживающие на территории Республики Казахстан – удостоверение кандаса;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этнические казахи обучающихся в высших учебных заведениях – справку из высшего учебного заведения, подтверждающую факт обучения в данном заведении;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справка о подтверждении национальности для этнических казахов, обучающихся в высших учебных заведениях;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об уплате государственной пошлины или освобождении от ее уплаты;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являющиеся жертвами политических репрессий – решение суда о реабилитации или документы, подтверждающие, что является потомком жертв политических репрессий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Кандасы, у которых отсутствует постоянная регистрация обращаются с заявлением на имя начальника ДП за получением разрешения на постоянное проживание и принятия в гражданство Республики Казахстан в упрощенном (регистрационном) порядке, и одновременно к должностному лицу государства прибытия, принимающего решения по вопросам гражданства, с нотариально удостоверенным письменным отказом от иностранного гражданства. К ходатайству (заявлению) приобщаются следующие документы приобщаются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заявление-анкета на выдачу разрешения на постоянное жительство и регистрации приема в гражданство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нотариально удостоверенное заявление об отказе от прежнего гражданства;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обязательство о соблюдении условий, предусмотренных статьей 1 Закона;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копия и подлинник (для сверки) национального паспорта, либо документ лица без гражданства;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копия и подлинник (для сверки) свидетельства о рождении или другого документа, удостоверяющего личность ребенка не достигшего шестнадцатилетнего возраста, при совместном обращении;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личная автобиография на казахском либо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письменное согласие государства его гражданства, в качестве, которого может служить листок убытия, либо другой документ, подтверждающий разрешение на выезд на постоянное жительство за рубеж (за исключением иностранцев и лиц без гражданства, которые признаны беженцами или которым предоставлено убежище в Республике Казахстан и этнических казахов из Китайской Народной Республики если иное не предусмотрено международными договорами);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документ о судимости (отсутствии судимости) в государстве гражданской принадлежности и или постоянного проживания, выданный компетентным органом соответствующего государства (за исключением этнических казахов граждан Китайской Народной Республики, если иное не предусмотрено международными договорами);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нотариально заверенный договор либо нотариально заверенное согласие с физическим или юридическим лицом о предоставлении заявителю жилища на проживание и постановку на постоянный регистрационный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справку о медицинском освидетельствовании иностранца об отсутствии заболеваний, наличие которых запрещает въезд иностранцам и лицам без гражданства в Республику Казахстан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30 сентября 2011 года № 664 "Об утверждении перечня заболеваний, наличие которых запрещает въезд иностранцам и лицам без гражданства в Республику Казахстан" (зарегистрированный в Реестре государственной регистрации нормативных правовых актов № 7274);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несовершеннолетние в возрасте от 14 до 18 лет к заявлению родителей прилагают нотариально удостоверенное свое письменное согласие;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четыре фотографию размером 35х45 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Для выхода из гражданства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выходе, из гражданства;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анкета-заявление;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автобиография;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фотографии размером 3,5 х 4,5 см.;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удостоверяющих личность, свидетельства о рождении ребенка и браке;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места работы, учебы, а также из территориального органа исполнительного производства о наличии или отсутствии неисполненных обязательств перед государством либо имущественных обязанностей, связанных с интересами граждан, государственных органов и организаций независимо от форм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из территориального департамента по делам обороны об освобождении лица призывного возраста от прохождения действительной воинской службы либо невозможности освобождения;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об уплате государственной пошлины или освобождении от ее уплаты.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у заявителя в Республике Казахстан супруга (супруги) или находящихся у него на иждивении лиц он представляет нотариально удостоверенное заявление этих лиц об отсутствии к нему материальных и других претензий.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Заверенные нотариально копии документов о расторжении брака, смерти одного из родителей, усыновлении, опеке и попечительстве (решение соответствующего местного исполнительного органа), лишение родительских прав, выплате алиментов.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оба родителя являются гражданами Республики Казахстан и один из них выходит из гражданства Республики Казахстан, одновременно ходатайствуя о выходе из гражданства несовершеннолетнего ребенка, то представляется заявление другого родителя, заверенное нотариально, в котором выражается его отношение к выходу ребенка из гражданства Республики Казахстан</w:t>
            </w:r>
          </w:p>
          <w:bookmarkEnd w:id="50"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в гражданство и восстановлении в гражданстве Республики Казахстан, если услугополучатель: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1) совершил преступление против человечества, предусмотренное международным правом, сознательно выступает против суверенитета и независимости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призывает к нарушению единства и целостности территории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осуществляет противоправную деятельность, наносящую ущерб национальной безопасности, здоровью населения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разжигает межнациональную и религиозную вражду, противодействует функционированию государственного языка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принадлежит к террористическим и экстремистским организациям или осуждено за террористическую 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находится в международном розыске, отбывает наказание по вступившему в силу приговору суда либо его действия признаны судом как особо опасный рецидив;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состоит в гражданстве других государств;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сообщил о себе ложные сведения при обращении с ходатайством о приеме в гражданство Республики Казахстан или без уважительной причины не представило необходимые документы в сроки, установленные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имеет неснятую или непогашенную судимость за совершение умышленного преступления на территории Республики Казахстан или за ее пределами, признаваемого таковым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совершил правонарушение в сфере экономики в течение пяти лет до обращения с заявлением о приеме в гражданство Республики Казахстан или восстановлении в гражданстве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неоднократно в течение пяти лет до обращения с заявлением о приеме в гражданство Республики Казахстан или восстановлении в гражданстве Республики Казахстан нарушило законодательство Республики Казахстан в области миграции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утратило гражданство Республики Казахстан на основании подпунктов 1), 2) и 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"О гражданстве Республики Казахстан" в течение пяти лет до обращения с заявлением о приеме в гражданство Республики Казахстан или восстановлении в гражданстве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вследствие участия лица в иностранных вооруженных конфликтах, экстремистской и (или) террористической деятельности на территории иностранного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выходе из гражданства Республики Казахстан может быть отказано, если лицо, ходатайствующее о выходе, имеет неисполненные обязательства перед Республикой Казахстан или имущественные обязанности, с которыми связаны существенные интересы граждан или предприятий, учреждений и организаций, общественных объединений, расположенных на территории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из гражданства Республики Казахстан не допускается, если лицо, ходатайствующее о выходе, привлечено к уголовной ответственности в качестве обвиняемого либо отбывает наказание по вступившему в силу приговору суда, или если выход лица из гражданства Республики Казахстан противоречит интересам государственной безопасности Республики Казахстан.</w:t>
            </w:r>
          </w:p>
          <w:bookmarkEnd w:id="51"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 "1414".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интернет-ресурсе: mvd.gov.kz.</w:t>
            </w:r>
          </w:p>
          <w:bookmarkEnd w:id="5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приема,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рассмотрения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дел ходатайств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(заявлений)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вопросам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гражданстве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Казахстан,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 упрощенном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(регистрационном) порядке,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 гражданства, утраты,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принадлежности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миграционной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Регистрационный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должностным лицом)</w:t>
            </w:r>
          </w:p>
        </w:tc>
      </w:tr>
    </w:tbl>
    <w:bookmarkStart w:name="z1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3492500" cy="99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Анкета-заявление</w:t>
      </w:r>
    </w:p>
    <w:bookmarkEnd w:id="54"/>
    <w:bookmarkStart w:name="z19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меня в гражданство Республики Казахстан в общем, упрощенном регистрационном порядке или восстановить в гражданстве Республики Казахстан (ненужное зачеркнуть).</w:t>
      </w:r>
    </w:p>
    <w:bookmarkEnd w:id="55"/>
    <w:bookmarkStart w:name="z19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Мотивы, побудившие обратиться с данным заявлением.</w:t>
      </w:r>
    </w:p>
    <w:bookmarkEnd w:id="56"/>
    <w:bookmarkStart w:name="z19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57"/>
    <w:bookmarkStart w:name="z20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7"/>
        <w:gridCol w:w="8813"/>
      </w:tblGrid>
      <w:tr>
        <w:trPr>
          <w:trHeight w:val="30" w:hRule="atLeast"/>
        </w:trPr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со мной прошу принять в гражданство Республики Казахстан моих несовершеннолетних детей (сын, дочь, фамилия, имя, отчество (при его наличии), дата и место рождения, гражданство)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bookmarkEnd w:id="59"/>
        </w:tc>
      </w:tr>
      <w:tr>
        <w:trPr>
          <w:trHeight w:val="30" w:hRule="atLeast"/>
        </w:trPr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другом родителе указанных детей (фамилия, имя, отчество (при его наличии), гражданство, место жительства)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|_____________________________________________</w:t>
            </w:r>
          </w:p>
          <w:bookmarkEnd w:id="60"/>
        </w:tc>
      </w:tr>
    </w:tbl>
    <w:bookmarkStart w:name="z20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(при изменении фамилии, имени, отчества указать прежнюю фамилию, имя,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отчество (при его наличии), причину и дату изменения)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Число, месяц, год и место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 Пол _______________________ (мужской, женский)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4. Гражданство какого иностранного государства имеете в настоящее время (имели прежде)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(где, когда и на каком основании приобретено, утрачено)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Обращались ли ранее с заявлением о приеме в гражданство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(если да, то когда и в какой орган, какое было принято решение)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Сведения либо обязательство об отказе от имеющегося гражданства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(документ, подтверждающий указанные сведения)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Национальность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Образование и специальность по образованию, профессия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(какое учебное заведение, где и когда окончено, номер диплома, дата и место выдачи)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Ученая степень, ученое звание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диплома, дата выдачи, место выдачи)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Семейное положение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(женат (замужем), холост (незамужняя), разведен(а), вдова(ец)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свидетельства о браке (разводе), смерти, дата и место выдачи)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Близкие родственники (муж (жена), родители, дети, братья, сестры)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4734"/>
        <w:gridCol w:w="1934"/>
        <w:gridCol w:w="671"/>
        <w:gridCol w:w="1934"/>
        <w:gridCol w:w="1935"/>
      </w:tblGrid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проживания и адрес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Трудовая деятельность за последние пять лет, предшествовавших дате обращения с заявлением  (включая учебу в высших, средних, средних специальных и профессионально-технических учебных  заведениях, военную службу)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247"/>
        <w:gridCol w:w="4903"/>
        <w:gridCol w:w="49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(месяц и год)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указанием предприятия, учреждения, организации, министерства (ведомства)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работы (страна, город, область, населенный пункт)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идентификационный номер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 Владеете ли казахским (русским) языками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 Отношение к воинской обязанности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(военнообязанный или невоеннообязанный, не призваны ли на военную службу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альтернативную гражданскую службу иностранного государства на момент подачи заявления)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16. Проживание на территории Республики Казахстан, подтвержденное  видом на жительство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 какого времени, в том числе непрерывно)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17. Выдворялись ли с территории Республики Казахстан в течение пяти лет,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предшествовавших дате обращения с заявлением о приеме в гражданство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(если да, указать причину выдворения, номер и дату постановления о выдворении)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18. Состоите (состояли) ли на военной службе, на службе в органах безопасности или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правоохранительных органах иностранных 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(если да, то где, в какой период, последняя должность, звание, чин)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19. Привлекались ли к уголовной ответственности________________________________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(если да, то когда, где, по каким статьям уголовного законодательства соответствующего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государства, при осуждении указать меру пресечения с приложением копии приговора)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20. Не преследуетесь ли в уголовном порядке компетентными органами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государства за совершение преступления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(да, нет)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21. Адрес места жительства, телефон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22. Документ, удостоверяющий личность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документа, кем и когда выдан)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Вместе с заявлением представляю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Подлинность представленных документов и достоверность изложенных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подтверждаю, предупрежден за предоставление заведомо ложных сведений о себе.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 заявителя) (дата подачи заявления)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принято к рассмотрению на основании: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декабря 1991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"О гражданстве Республики Казахстан", Соглашения об упрощенном порядке принятия,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Конвенция о замужней женщине (нужное подчеркнуть). 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Правильность заполнения заявления и наличие необходимых документов проверил;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подписано в моем присутствии, подлинность подписи заявителя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(специальное звание, должность, фамилия, инициалы должностного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территориального подразделения миграционной службы, принявшего документы)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должностного лица)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территориального подразделения миграционной службы)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(специальное звание, подпись, фамилия, инициалы)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7-1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приема, оформления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рассмотрения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дел ходатайств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(заявлений)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вопросам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гражданстве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Казахстан,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 упрощенном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(регистрационном) порядке,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 гражданства, утраты,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принадлежности к гражданству</w:t>
            </w:r>
          </w:p>
        </w:tc>
      </w:tr>
    </w:tbl>
    <w:bookmarkStart w:name="z22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(наименование территориального подразделения миграционной службы)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(заполняется должностным лицом)</w:t>
      </w:r>
    </w:p>
    <w:bookmarkStart w:name="z22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3492500" cy="99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Анкета-заявление</w:t>
      </w:r>
    </w:p>
    <w:bookmarkEnd w:id="66"/>
    <w:bookmarkStart w:name="z22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разрешение на постоянное проживание и принять в гражданство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 в упрощенном регистрационном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Временно зарегистрирован(а) в Республике Казахстан с "___" _____20___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 "____" ______20____ по адресу________________________________________________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Мотивы, побудившие обратиться с данным заявление_______________________________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заявителе (заявителях)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изменения фамилии, имени, отчества (при наличии) указать прежнюю фамилию,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имя, отчество причину и дату изменения, фамилия и имя пишутся буквами русского и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латинского алфавитов соответствии с документом, удостоверяющим личность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 Число, месяц, год и место рождения дата рождения_______________________________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 Гражданство (подданство) какого иностранного государства имеете в настоящее время (имели прежде)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где, когда и на каком основании приобретено, утрачено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4. Пол 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5. Документ, удостоверяющий личность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и серия документа, кем и когда выдан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6. Национальность 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указывается по желанию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7. Обращались ли ранее с заявлением о выдаче разрешения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постоянное проживание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если да, то, когда и в какой орган, какое было принято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8. Семейное положение 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женат (замужем), холост (незамужняя)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разведен(а), номер свидетельства о браке (разводе), дата и место выдачи)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Члены семьи, включая несовершеннолетних детей (в том числе усыновленных, опекаемых,  находящихся на попечении):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6"/>
        <w:gridCol w:w="3553"/>
        <w:gridCol w:w="1246"/>
        <w:gridCol w:w="1821"/>
        <w:gridCol w:w="1940"/>
        <w:gridCol w:w="1247"/>
        <w:gridCol w:w="1247"/>
      </w:tblGrid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 заявителю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месторождения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(подданство)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 проживания, учебы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при наличии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Место, работы</w:t>
            </w:r>
          </w:p>
        </w:tc>
      </w:tr>
    </w:tbl>
    <w:bookmarkStart w:name="z22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трудовой деятельности, включая учебу: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3"/>
        <w:gridCol w:w="5773"/>
        <w:gridCol w:w="2164"/>
      </w:tblGrid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(месяц и год)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указанием организации, работы приема, увольнения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работы</w:t>
            </w:r>
          </w:p>
        </w:tc>
      </w:tr>
    </w:tbl>
    <w:bookmarkStart w:name="z22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Индивидуальный идентификационный номер (если имеется)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свидетельства, дата и место выдачи, наименование органа, его выдавшего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12. Выдворялись ли с территории Республики Казахстан в течении пяти лет,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предшествовавших дате  обращения с заявлением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(если да, указать причину выдворения, номер и дату постановления о выдворении)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13. Привлекались ли к уголовной ответственности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если да, то тогда, где, по каким статьям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14. Были ли Вы осуждены вступившим в законную силу приговором суда за совершение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тяжкого или  особо тяжкого уголовного проступка либо уголовного проступка, рецидив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которого признан опасным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если да, то сколько раз и когда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15. Имеете ли непогашенную или неснятую судимость за совершение уголовного проступка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территории Республики Казахстан либо за ее пределами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если да, то сколько раз и когда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16. Сведения о попечителе, вписываются при получении разрешения об оставлении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постоянное жительство в Республике Казахстан родителя/получающего самостоятельно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разрешение (фамилия, имя, отчество (при наличии), дата и место рождения, гражданство)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другом родителе указанных детей (фамилия, имя, отчество (при наличии),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рождения,  гражданство, место жительства)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17. Адрес места временного проживания, телефон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Вместе с заявлением представляю следующие документы: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Я предупрежден(а), что в выдаче разрешения на постоянное проживание и принятия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гражданство Республики Казахстан в упрощенном регистрационном порядке мне может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быть отказано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22 июля 2011 года "О миграции населения" и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20 декабря 1991 года "О гражданстве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Подлинность представленных документов и достоверность изложенных сведений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подтверждаю, предупрежден за предоставление заведомо ложных сведений о себе.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_______________________20___г.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 подачи заявления)                   (подпись заявителя)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"__" 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Правильность заполнения заявления и наличие необходимых документов проверил,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подписано в моем присутствии, подлинность подписи заявителя подтверждаю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специальное звание (если имеется),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должность, фамилия, инициалы уполномоченного должностного лица, принявшего документы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должностного лица)</w:t>
      </w:r>
    </w:p>
    <w:bookmarkStart w:name="z22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заполняется от руки или с использованием технических средств (пишущих машинок, компьютеров), без сокращений, аббревиатур, исправлений и прочерков.</w:t>
      </w:r>
    </w:p>
    <w:bookmarkEnd w:id="70"/>
    <w:bookmarkStart w:name="z22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Ответы на вопросы исчерпывающие. Текст, выполненный от руки, должен быть разборчивым.</w:t>
      </w:r>
    </w:p>
    <w:bookmarkEnd w:id="71"/>
    <w:bookmarkStart w:name="z23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Проставляется штамп печать подразделения миграционной полиции, принявшего заявление.</w:t>
      </w:r>
    </w:p>
    <w:bookmarkEnd w:id="72"/>
    <w:bookmarkStart w:name="z23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заявитель является предпринимателем без образования юридического лица, то указываются номер свидетельства о регистрации, наименование регистрирующего органа и место выдачи.</w:t>
      </w:r>
    </w:p>
    <w:bookmarkEnd w:id="73"/>
    <w:bookmarkStart w:name="z23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заявителю назначена пенсия, указывается вид пенсии, номер пенсионного удостоверения (свидетельства), кем и когда оно выдано.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