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a568" w14:textId="a01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августа 2020 года № ҚР ДСМ-98/2020. Зарегистрирован в Министерстве юстиции Республики Казахстан 28 августа 2020 года № 21142. Утратил силу приказом Министра здравоохранения Республики Казахстан от 5 августа 2021 года № ҚР ДСМ-76.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под № 15681, опубликован 6 октября 2017 года в Эталонном контрольном банке нормативных правовых актов Республики Казахстан)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Бюрабекову Л.В.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ДСМ-98/2020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2017 года № 611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образования"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образования" (далее – Санитарные правила),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к объектам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физкультура – сфера деятельности, направленная на укрепление здоровья и развитие физических способностей человека;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- помещение для отдыха и восстановления сил, обучающихся и воспитанников во время перемены и в свободное от занятий время;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– нормируемое количество обучающихся в классе;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образования не допускается размещение объектов, функционально с ними не связанных.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обучающегося.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м2 на 1 обучающегося - для 12 - 15 мест;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16 - 25 мест;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26 - 49 мест;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50 - 75 мест;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76 - 100 мест;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100 - 150 мест;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150 - 350 мест;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350 и более мест.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Аудитории, учебные кабинеты, лаборатории должны размещаться на надземных этажах.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Поверхность пола во всех помещениях должна быть ровной, без щелей, изъянов и механических повреждений.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деревянный или имеет специальное покрытие, поверхность пола ровная, без щелей и изъянов.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эксплуатируются в отдельно стоящем здании или нескольких отдельных зданиях.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эксплуатация объектов, размещенных в аварийных зданиях и помещениях.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(далее – Кодекс) (далее – документы нормирования).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реконструкции объектов соблюдаются требования пунктов с 6 по 24 настоящих Санитарных правил.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предусматриваются и должны быть в исправном состоянии централизованное хозяйственно–питьевое, горячее водоснабжение, водоотведение.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неканализованной местности допускается устройство СДУ (1 на 75 человек) и установка наливных умывальников (1 на 30 человек).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отопительный период температура воздуха определяется в соответствии с документами нормирования.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Территория объекта имеет наружное искусственное освещение, в том числе в санитарно-дворовых установках.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Световые проемы в учебных помещениях, игровых и спальнях оборудуют регулируемыми солнцезащитными устройствами.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окон выполняется из цельного стеклополотна.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Показатели искусственной освещенности объектов образования определяются в соответствии с документами нормирования.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высокой степенью осложненной близорукости и дальнозоркостью высокой степени - 1000 люкс (далее – лк);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поражением сетчатки и зрительного нерва (без светобоязни) – 1000 – 1500 лк;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страдающих светобоязнью – не более 500 лк;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искусственной освещенности от системы общего освещения не должен превышать 400 лк;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каждое рабочее место оборудуют светильниками местного освещения не менее 400 лк.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эксплуатации систем вентиляции и кондиционирования воздуха соблюдаются требования документов нормирования.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Потолки и стены всех помещений имеет гладкую поверхность, без щелей, трещин, деформаций, без признаков поражений грибком.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уборки используются моющие, дезинфицирующие средства разрешенные к применению, согласно документам нормирования.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санитарных узлов всех организаций имеет сигнальную маркировку.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1-3 классов – 1,5-2,0 килограмм (далее – кг);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4- 5 классов – 2,0-2,5 кг;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6 -7 классов – 3,0-3,5 кг;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Перемены проводят при максимальном использовании свежего воздуха, в подвижных играх.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объектах учебные кабинеты, лаборатории оборудуют рабочими столами, стульями со спинками.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Рассаживают обучающихся и воспитанников: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слуха, зрения – за передними столами рядов от доски;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болеющие простудными заболеваниями дальше от наружной стены.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Мастерские оснащают малошумным оборудованием, уровни шума и вибрации соответствуют требованиям документов нормирования.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Раздевальные при спортивных залах оборудуются шкафчиками или вешалками для одежды и скамейками.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Спортивные маты и снаряды, имеют целостные покрытия (обшивки), допускающие обработку влажным способом и дезинфекцию.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bookmarkEnd w:id="187"/>
    <w:bookmarkStart w:name="z19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ВУЗ площадь на 1 человека предусматривается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Помещения оборудуются мебелью согласно их функционального назначения.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199"/>
    <w:bookmarkStart w:name="z2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Интервалы между приемами пищи не должны превышать 3,5 – 4 часов.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Нормы питания обучающихся и воспитанников на объектах воспитания и образования (в массе "брутто")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Рекомендуемая масса порции блюд в граммах в зависимости от возраста указана в приложении 7 к настоящим Санитарным правилам.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Допускается замена пищевой продукции, в соответствии с приложением 8 к настоящим Санитарным правилам.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кисели, соки) с булочными или кондитерскими изделиями без крема.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качестве второго ужина включают фрукты или кисломолочные продукты и булочные или кондитерские изделия без крема.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9 к настоящим Санитарным правилам.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качество и безопасность пищевой продукции, хранятся в организации общественного питания.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организациях общественного питания объектов воспитания и образования не допускается: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творога, кефира;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печенье) в потребительских упаковках;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 – глазуньи;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непастеризованного молока, творога и сметаны без термической обработки;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образования, за исключением ВУЗ не допускается установка автоматов, реализующих пищевые продукты.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Реализация кислородных коктейлей в качестве массовой оздоровительной процедуры не допускается.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bookmarkEnd w:id="258"/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помещения и ношение иной одежды поверх нее.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69"/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 объектах образования обеспечивается медицинское обслуживание.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объектах образования минимальный набор помещений медицинского пункта включает кабинет медицинского работника и процедурный кабинет.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Медицинские работники и администрация объектов: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Оказание медицинской помощи в организациях образования осуществляется в соответствии с требованиями Правил оказания медицинской помощи,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 объектах образования ведется медицинская документация в соответствии с приложением 11 к настоящим Санитарным правилам.</w:t>
      </w:r>
    </w:p>
    <w:bookmarkEnd w:id="295"/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входе и выходе обучающихся в здание организаций образования: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здание, обработка подошвы обуви, смена обуви);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наносится маркировка перед входом на асфальте для обеспечения дистанцирования в очереди;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наносятся сигнальные знаки для соблюдения дистанции, как в помещениях, так и в здании объекта образования в целом;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соблюдается дистанция не менее 1,5 метров при передвижении учащихся в объекты образования, на территории объекта образования, в коридорах, в помещении;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устанавливаются санитайзеры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Режим занятий и организация рабочего места проводятся в соответствии со следующими требованиями: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перемен между уроками устанавливается для разных классов (групп) в разное время;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отменяется кабинетная система;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закрепляется 1 парта (стол) за 1 конкретным обучающимся на расстоянии не менее 1,5 метра друг от друга с ресурсным лотком на столе с учебными принадлежностями (персональные учебники, канцелярия) на 1 учебный день.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соблюдается проектная мощность заполнения помещений;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организуются уроки физической культуры на свежем воздухе в теплый период времени (при температуре атмосферного воздуха не более ө18°С) или обеспечивается постоянное проветривание спортивных залов.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организациях образования проводятся следующие противоэпидемиологические мероприятия: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и в других случаях загрязнения;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организуются специальные места для утилизации использованных масок, перчаток, салфеток, использованных при чихании и кашле;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 и инвентаря, уборка помещений);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регистрации заболеваемости устанавливается карантин на класс, группу.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пункта 154 настоящих Санитарных правил.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школу.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с дезинфицирующими средствами допускаются совершеннолетние лица, не имеющие противопоказаний по состоянию здоровья.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уборка помещений не реже 1 раза в неделю.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Уборочный инвентарь (ведра, щетки, ветоши) после использования подлежат обработке и хранению в специально выделенных местах.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организациях образования обеспечивается соблюдение питьевого режима.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организациях образования начального, среднего и основного среднего 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Рассадка учащихся в столовой обеспечивается с соблюдением социальной дистанции между ними не менее 2-х метров.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Для мытья посуды ручным способом необходимо предусмотреть трехсекционные ванны для столовой посуды, двухсекционные – для стеклянной посуды и столовых приборов.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Мытье столовой посуды ручным способом производят в следующем порядке: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механически удаляются остатки пищи;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первой секции ванны осуществляется мытье в воде с добавлением моющих средств;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 второй секции ванны в воде с температурой не ниже 40°С осуществляется мытье с добавлением моющих средств в количестве, в два раза меньшем, чем в первой секции ванны;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третьей секции ванны горячей проточной водой с температурой не ниже 65°С осуществляется ополаскивание посуды в металлической сетке с ручками с помощью гибкого шланга с душевой насадкой;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всей столовой посуды и приборов проводится с применением дезинфицирующих средств в соответствии с инструкциями;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посуда просушивается на решетчатых полках, стеллажах.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выходе из строя посудомоечной машины создаются условия для мытья посуды ручным способом, обеспечиваются моющими и дезинфицирующими средствами, щетками, ветошью и проводится контроль качества мытья посуды.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двух раз в смену и при нарушении целостности, и ношение медицинских или тканевых масок (смена масок не реже 1 раза в 3 часа).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Для уничтожения вирусов и микроорганизмов соблюдают время экспозиции и концентрацию рабочего раствора дезинфицирующего средства в соответствии с инструкцией к препарату.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После обработки поверхность промывают водой и высушивают с помощью бумажных полотенец или одноразовых салфеток (ветошей).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организации комбинированного и штатного режима занятий в организациях образования исключается работа педагогов, относящихся к группе риска, имеющих следующие показания: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 педагога старше 65 лет;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сопутствующие болезни системы кровообращения (артериальная гипертония, хроническая сердечная недостаточность);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хронические заболевания верхней дыхательной системы (хронический обструктивный бронхит легких, бронхиальная астма, фиброзные изменения в легких);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эндокринопатии (сахарный диабет метаболический синдром, ожирение и другие);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иммунодефицитные состояния (онкологические, гематологические, больные на иммуносупрессивной терапии и другие);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беременные женщины;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тяжелые хронические заболевания.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с перечисленными заболеваниями подлежат переводу на дистанционное преподавание/обучение.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допускается.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Каждый этаж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общежитиях создаются условия (обеспечение бытовыми условиями, компьютером, интернетом) для обучения в дистанционном формате.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 общежитиях проводятся следующие противоэпидемические мероприятия: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исключается совместный прием пищи обучающимися;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постоянно влажная уборка с применением дезинфицирующих средств в туалетах, умывальных, душевых и бытовых комнатах;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общего пользования обеспечиваются средствами для мытья рук и антисептиками;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увеличивается частота и качество уборки (дополнительная обработка ручек, других поверхностей);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вход и выход обучающихся из общежитий регистрируется в журнале;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обеспечивается особый контроль за студентами с хроническими заболеваниями с учетом групп риска.</w:t>
      </w:r>
    </w:p>
    <w:bookmarkEnd w:id="379"/>
    <w:bookmarkStart w:name="z38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Организация учебного процесса для предшкольных, 1-11 классов проводится в дистанционном формате, за исключением школ, с контингентом от 5 до 180 человек, с численностью детей в классах до 15 человек. Разрешается по заявлениям родителей и законных представителей детей при наличии в школах соответствующих условий (усиленные санитарные требования, согласие педагогов) открытие дежурных классов до 15 детей для обучающихся предшкольных, 1-4 классов.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Обучение проводится в организациях образования в дежурных классах с наполняемостью до 15 детей в предшкольных, 1-4 классах по заявлениям родителей и законных представителей детей при наличии в школах соответствующих условий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Передвижение по кабинетам, посещение учительской, проведение внеклассных мероприятий и родительских собраний ограничивается.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организации обучения в дежурных классах обеспечивается выполнение следующих требований: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наполняемость класса – не более 15 детей;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уроков – 40 мин;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перемены в разное время для разных классов;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проветривание, кварцевание кабинетов после каждого урока;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мытье рук и использование специальных средств после каждого урока;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расписание уроков составляется согласно рабочего учебного плана организации образования на учебный год;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уроки проводятся согласно расписания.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предшкольных, 1 – 4 классов с наполняемостью не более 12 человек. Заявления принимаются в электронной форме через доступные средства связи по форме, согласно приложения 12 к настоящим Санитарным правилам.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устойчивом сокращении заболеваемости осуществляется постепенный переход школы, специальных классов/школ в комбинированный формат. Первыми на вышеуказанный формат переходят обучающиеся предшкольных, 1-4 классов, 5-11 классы продолжают обучение в дистанционном формате.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Организациями образования для предшкольных, 1 – 4 классов составляется расписание уроков с чередованием смен и подсмен.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организации обучения в организациях образования в комбинированном формате соблюдаются следующие требования: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смен и подсмен для предшкольных, 1-4 классов с соблюдением социального дистанцирования, сокращения физических контактов;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перемен для предшкольных, 1-4 классов между уроками в разное время для разных классов;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дальнейшем устойчивом улучшении санитарно-эпидемиологической ситуации обучающиеся 5-11 классов переходят в штатный режим.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Организация работы в закрытом режиме специальных школ-интернатов для детей с особыми образовательными потребностями (в том числе для детей-сирот, оставшихся без попечения родителей), школ-интернатов для одаренных детей, школах-интернатов общего типа, пришкольных интернатов с ограничением всех внешних контактов проводится на основании заявлений родителей (законных представителей)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 организации режима занятий в закрытом формате соблюдаются следующие требования: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одновременный заезд обучающихся и сотрудников для проживания в школе-интернате в начале учебного года;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деятельность (учителя, воспитатели, специалисты психолого-педагогического сопровождения) посменно (7-14 дней) осуществляется согласно графику, составленному и утвержденному администрацией организации образования;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обеспечиваются условия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исключается контакт педагогического коллектива, технических служб при организации деятельности в штатном режиме.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устанавливается продолжительность уроков – 40 мин;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устанавливается перемены в разное время для разных классов;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проводится проветривание, кварцевание кабинетов после каждого урока;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проводится мытье рук и использование специальных средств после каждого урока;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расписание уроков составляется согласно рабочего учебного плана организации образования на учебный год;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уроки проводятся согласно расписания.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Работа обучающегося за компьютером осуществляется с соблюдением требований к длительности занятий.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предшкольных, дошкольных группах/классах и 1 классах - не более 15 минут;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2-3 классах - не более 20 минут;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4-5 классах - не более 25 минут;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6-8 классах - не более 25 минут;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9-11(12) классах - не более 30 минут.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Продолжительность непосредственной работы с компьютерами и ноутбуками не превышает 2-х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Подгрупповые занятия в КППК проводятся в составе не более 5 детей с включением родителя (законных представителей) ребенка.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м.). На занятия не допускаются следующие категории лиц, сопровождающих детей: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с подтвержденной коронавирусной инфекцией;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беременные;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старше 65 лет;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проявлениями острых респираторных заболеваний. Работа инструктора ЛФК с ребенком проводится с использованием одноразовых перчаток и масок.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Индивидуальные и подгрупповые занятия проводятся с их чередованием: одно в штатном режиме – одно в дистанционном формате до улучшения санитарно-эпидемиологической ситуации по заболеваемости коронавирусной инфекцией. Занятия в дистанционном формате проводятся с возможностью удаленного доступа педагога (вне организации).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Подгрупповые занятия в РЦ проводятся в составе не более 5 детей с включением родителя (законных представителей) ребенка.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ЛФК строго проводится в зале с включением родителей (законных представителей)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По желанию родителей (законных представителей) возможно функционирование в РЦ групп дневного и кратковременного пребывания с наполняемостью не более 12 человек, которые работают в штатном режиме.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одноразовых перчаток и масок.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ПМПК осуществляют деятельность по предварительной записи детей на консультацию.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bookmarkEnd w:id="442"/>
    <w:bookmarkStart w:name="z45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режима занятий в организациях технического и профессионального, послесреднего образования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Организаций ТиПО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 Допускается обучение в штатном режиме в организациях ТиПО сельских населенных пунктов и малых городов с наполняемостью в группах до 15 студентов.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В организациях ТиПО проведение культурно-массовых и воспитательных, массовых спортивных мероприятий не допускается.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 реализации образовательных программ или их частей в организациях ТиПО: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требуется одновременное нахождение людей в корпусах, аудиториях при не превышении 30% проектной мощности в помещении;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наполнение спортивных, актовых залов группами осуществляется не более 30% от проектной мощности;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 устойчивом снижении уровня заболеваемости осуществляется постепенный переход колледжа в комбинированный формат.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Учебные занятия организовываются в дистанционном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недели).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Первыми переходят на штатный режим студенты выпускных групп. Обучающиеся промежуточных курсов продолжают обучаться в дистанционном формате.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При организации обучения в штатном, комбинированном форматах: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занятия в аудиториях проводятся с учетом соблюдения дистанции не менее 1,5 метров, с отменой кабинетной системы;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организуется перерыв между занятиями индивидуально для каждой группы;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читальные залы в библиотеках закрываются, за исключением работы по книговыдаче;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инструктаж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распределение в общежитиях с соблюдением социальной дистанции между проживающими и заполнением комнат до 30 %.</w:t>
      </w:r>
    </w:p>
    <w:bookmarkEnd w:id="458"/>
    <w:bookmarkStart w:name="z46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организации режима занятий в организациях высшего и послевузовского образования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организациях высшего и послевузовского образования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В организациях высшего и послевузовского образования проводятся следующие противоэпидемиологические мероприятия: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одновременное нахождение людей в корпусах, аудиториях при не превышении 40-50% проектной мощности в помещении;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наполнение спортивных, актовых, поточных залов группами осуществляется не более 40-50% от проектной мощности;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поточных аудиторий (вместимостью более 40 человек), библиотек проводится каждые 4 часа посредством включения бактерицидной лампы на 15 минут, влажной уборки и последующего проветривания;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аудиторий (вместимостью менее 40 человек) проводится ежедневно посредством включения бактерицидной лампы на 15 минут, влажной уборки и последующего проветривания;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внедряется система зонирования, предполагающая дополнительный пропускной режим внутри корпуса (корпусов);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лабораторные, практические и студийные занятия проводятся с обеспечением не менее 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В организациях высшего и послевузовского образования проведение массовых учебных и воспитательных, спортивных мероприятий не допускается.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Распределение в общежитиях осуществляется с соблюдением социальной дистанции между проживающими и заполнением комнат до 50 %.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48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3689"/>
        <w:gridCol w:w="3503"/>
        <w:gridCol w:w="3918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пробы пищевых продуктов (сырье) на микробиологические исследования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48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образовательных организаций</w:t>
      </w:r>
    </w:p>
    <w:bookmarkEnd w:id="474"/>
    <w:bookmarkStart w:name="z48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Наполняемость классов общеобразовательных организаций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60"/>
        <w:gridCol w:w="5183"/>
        <w:gridCol w:w="4078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пяти лет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общеобразовательных организаций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(7)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(1-11 (12) классы)</w:t>
            </w:r>
          </w:p>
          <w:bookmarkEnd w:id="476"/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в малокомплектных школах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(1-11(12) классы)</w:t>
            </w:r>
          </w:p>
          <w:bookmarkEnd w:id="477"/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5-10 до 25</w:t>
            </w:r>
          </w:p>
        </w:tc>
      </w:tr>
    </w:tbl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– комплекты организаций образования могут формироваться до 15 обучающихся классе.</w:t>
      </w:r>
    </w:p>
    <w:bookmarkEnd w:id="480"/>
    <w:bookmarkStart w:name="z49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классов, воспитательных групп, групп продленного дня в специальных образовательных организациях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5"/>
        <w:gridCol w:w="6275"/>
      </w:tblGrid>
      <w:tr>
        <w:trPr>
          <w:trHeight w:val="30" w:hRule="atLeast"/>
        </w:trPr>
        <w:tc>
          <w:tcPr>
            <w:tcW w:w="6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возраст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фонетико-фонематическим недоразвитием произношения отдельных звуков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амблиопией и косоглазием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групп детей с физическими недостатками и умственной отсталостью (спецгруппы) может составлять 4-6.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0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119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Занятия, факультативы, курсы по выбору (в старших классах профилирующие предметы, прикладные курсы)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активно-двигательного характера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0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8596"/>
        <w:gridCol w:w="1853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Человек. Общество. Право.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язык, литература (для школ с неказахским языком обучения).</w:t>
            </w:r>
          </w:p>
          <w:bookmarkEnd w:id="487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8"/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НВП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1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5647"/>
        <w:gridCol w:w="2778"/>
        <w:gridCol w:w="198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крышки края стола, обращенного к обучающему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1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1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367"/>
        <w:gridCol w:w="1761"/>
        <w:gridCol w:w="657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  <w:bookmarkEnd w:id="492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</w:p>
          <w:bookmarkEnd w:id="493"/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умывальник на 30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30 мальчиков, 0,5 лоткового писсуара на 40 мальчиков, 1 умывальник на 30 мальчиков</w:t>
            </w:r>
          </w:p>
          <w:bookmarkEnd w:id="494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  <w:bookmarkEnd w:id="495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при актовом зале – лекционной аудитории в блоке общешкольных помещений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и 1 умывальник на 30 мест в зале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душевые сетки</w:t>
            </w:r>
          </w:p>
          <w:bookmarkEnd w:id="496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</w:t>
            </w:r>
          </w:p>
          <w:bookmarkEnd w:id="497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школах-интернатах для слепых и слабовидящих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школах-интернатах для умственно отсталых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  <w:bookmarkEnd w:id="498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</w:p>
          <w:bookmarkEnd w:id="499"/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умывальник на 10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умывальник на 15 посадочных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на 20 посадочных мест</w:t>
            </w:r>
          </w:p>
          <w:bookmarkEnd w:id="500"/>
        </w:tc>
      </w:tr>
    </w:tbl>
    <w:bookmarkStart w:name="z53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416"/>
        <w:gridCol w:w="1345"/>
        <w:gridCol w:w="7486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мальчиков</w:t>
            </w:r>
          </w:p>
          <w:bookmarkEnd w:id="502"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</w:t>
            </w:r>
          </w:p>
          <w:bookmarkEnd w:id="503"/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унитаз на 20 девочек, 1 умывальник на 30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0,5 лотков писсуара и 1 умывальник на 30 мальчиков</w:t>
            </w:r>
          </w:p>
          <w:bookmarkEnd w:id="504"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душевые сетки</w:t>
            </w:r>
          </w:p>
          <w:bookmarkEnd w:id="505"/>
        </w:tc>
      </w:tr>
    </w:tbl>
    <w:bookmarkStart w:name="z540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691"/>
        <w:gridCol w:w="8550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умывальник на 4 девочки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ножная ванна на 10 девочек</w:t>
            </w:r>
          </w:p>
          <w:bookmarkEnd w:id="507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писсуар на 5 мальчиков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умывальник на 4 мальчика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ножная ванна на 10 мальчиков</w:t>
            </w:r>
          </w:p>
          <w:bookmarkEnd w:id="508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гигиенический душ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унитаз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(биде или с поддоном и гибким шлангом)</w:t>
            </w:r>
          </w:p>
          <w:bookmarkEnd w:id="509"/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при душевых и ваннах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умывальник в шлюзе при туалете</w:t>
            </w:r>
          </w:p>
          <w:bookmarkEnd w:id="5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53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масса порции блюд в граммах в зависимости от возраста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4535"/>
        <w:gridCol w:w="4536"/>
      </w:tblGrid>
      <w:tr>
        <w:trPr>
          <w:trHeight w:val="30" w:hRule="atLeast"/>
        </w:trPr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11 лет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11-18 лет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котлета, рыба, птица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Овощное, яичное, творожное, мясное блюдо и каша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блюда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5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5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557"/>
        <w:gridCol w:w="2517"/>
        <w:gridCol w:w="1486"/>
        <w:gridCol w:w="1331"/>
        <w:gridCol w:w="1951"/>
        <w:gridCol w:w="1177"/>
        <w:gridCol w:w="1435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 ответственного лица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примечание *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bookmarkEnd w:id="514"/>
    <w:bookmarkStart w:name="z5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 – витаминизации"</w:t>
      </w:r>
    </w:p>
    <w:bookmarkEnd w:id="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00"/>
        <w:gridCol w:w="2073"/>
        <w:gridCol w:w="1296"/>
        <w:gridCol w:w="3023"/>
        <w:gridCol w:w="2549"/>
        <w:gridCol w:w="644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факты запрещения к реализации готовой продукции</w:t>
      </w:r>
    </w:p>
    <w:bookmarkEnd w:id="517"/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583"/>
        <w:gridCol w:w="505"/>
        <w:gridCol w:w="785"/>
        <w:gridCol w:w="506"/>
        <w:gridCol w:w="506"/>
        <w:gridCol w:w="506"/>
        <w:gridCol w:w="506"/>
        <w:gridCol w:w="506"/>
        <w:gridCol w:w="785"/>
        <w:gridCol w:w="785"/>
        <w:gridCol w:w="785"/>
        <w:gridCol w:w="785"/>
        <w:gridCol w:w="785"/>
        <w:gridCol w:w="785"/>
        <w:gridCol w:w="1347"/>
        <w:gridCol w:w="111"/>
        <w:gridCol w:w="112"/>
        <w:gridCol w:w="112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19"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*здоров, болен, отстранен от работы, санирован, отпуск, выходной</w:t>
      </w:r>
    </w:p>
    <w:bookmarkEnd w:id="520"/>
    <w:bookmarkStart w:name="z57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за___месяц ________г.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2325"/>
        <w:gridCol w:w="492"/>
        <w:gridCol w:w="492"/>
        <w:gridCol w:w="493"/>
        <w:gridCol w:w="631"/>
        <w:gridCol w:w="770"/>
        <w:gridCol w:w="2505"/>
        <w:gridCol w:w="1294"/>
        <w:gridCol w:w="2330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5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7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bookmarkEnd w:id="524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  <w:bookmarkEnd w:id="525"/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</w:tbl>
    <w:bookmarkStart w:name="z58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526"/>
    <w:bookmarkStart w:name="z58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527"/>
    <w:bookmarkStart w:name="z58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528"/>
    <w:bookmarkStart w:name="z58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bookmarkEnd w:id="529"/>
    <w:bookmarkStart w:name="z58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bookmarkEnd w:id="530"/>
    <w:bookmarkStart w:name="z58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bookmarkEnd w:id="531"/>
    <w:bookmarkStart w:name="z59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bookmarkEnd w:id="532"/>
    <w:bookmarkStart w:name="z59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bookmarkEnd w:id="533"/>
    <w:bookmarkStart w:name="z59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bookmarkEnd w:id="534"/>
    <w:bookmarkStart w:name="z59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туберкулино-положительных лиц, подлежащих дообследованию у фтизиопедиатра;</w:t>
      </w:r>
    </w:p>
    <w:bookmarkEnd w:id="535"/>
    <w:bookmarkStart w:name="z59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536"/>
    <w:bookmarkStart w:name="z59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537"/>
    <w:bookmarkStart w:name="z59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538"/>
    <w:bookmarkStart w:name="z59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флюрообследования студентов;</w:t>
      </w:r>
    </w:p>
    <w:bookmarkEnd w:id="539"/>
    <w:bookmarkStart w:name="z59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журнал учета флюроположительных лиц; </w:t>
      </w:r>
    </w:p>
    <w:bookmarkEnd w:id="540"/>
    <w:bookmarkStart w:name="z59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контрольная карта диспансерного наблюдения;</w:t>
      </w:r>
    </w:p>
    <w:bookmarkEnd w:id="541"/>
    <w:bookmarkStart w:name="z60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углубленных профилактических медицинских осмотров, акты специалистов;</w:t>
      </w:r>
    </w:p>
    <w:bookmarkEnd w:id="542"/>
    <w:bookmarkStart w:name="z60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индивидуальные медицинские карты учащихся (воспитанников);</w:t>
      </w:r>
    </w:p>
    <w:bookmarkEnd w:id="543"/>
    <w:bookmarkStart w:name="z60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состояния здоровья работников пищеблока;</w:t>
      </w:r>
    </w:p>
    <w:bookmarkEnd w:id="544"/>
    <w:bookmarkStart w:name="z60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бракеражный журнал для сырой продукции;</w:t>
      </w:r>
    </w:p>
    <w:bookmarkEnd w:id="545"/>
    <w:bookmarkStart w:name="z60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контроля качества готовой пищи (бракеражный)</w:t>
      </w:r>
    </w:p>
    <w:bookmarkEnd w:id="546"/>
    <w:bookmarkStart w:name="z60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"С-витаминизации";</w:t>
      </w:r>
    </w:p>
    <w:bookmarkEnd w:id="547"/>
    <w:bookmarkStart w:name="z60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ведомость контроля за выполнением норм продуктов питания за месяц.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проживающего 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</w:t>
            </w:r>
          </w:p>
        </w:tc>
      </w:tr>
    </w:tbl>
    <w:bookmarkStart w:name="z61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</w:t>
      </w:r>
    </w:p>
    <w:bookmarkEnd w:id="549"/>
    <w:bookmarkStart w:name="z61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организовать обучение моего сына (дочери) ФИО полностью, 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1 четверти в дежурном классе.</w:t>
      </w:r>
    </w:p>
    <w:bookmarkEnd w:id="550"/>
    <w:bookmarkStart w:name="z61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Сообщаю, что ознакомлен/а и согласен/на с условиями обучения моего ребенка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школе на период карантинных и ограничительных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bookmarkEnd w:id="5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