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0c2d" w14:textId="9b20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августа 2020 года № 597. Зарегистрирован в Министерстве юстиции Республики Казахстан 27 августа 2020 года № 21137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внутренних дел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6 апреля 2015 года № 302 "Об утверждении стандарта государственной услуги "Выдача пропуска на въезд в пограничную зону иностранцам и лицам без гражданства" (зарегистрирован в Реестре государственной регистрации нормативных правовых актов под № 11103, опубликован 12 июня 2015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мая 2015 года № 500 "Об утверждении регламентов государственных услуг "Выдача пропуска на въезд в пограничную зону иностранцам и лицам без гражданства" и "Регистрация иностранцев и лиц без гражданства, временно пребывающих в Республике Казахстан" (зарегистрирован в Реестре государственной регистрации нормативных правовых актов под № 11537, опубликован 14 июля 2015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