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e7ee" w14:textId="d89e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августа 2020 года № 782. Зарегистрирован в Министерстве юстиции Республики Казахстан 27 августа 2020 года № 21136.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обучающимися средних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внеклассных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организаций среднего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мастерских организаций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командировочные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на проведение аккредитации организаций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144, 149, 151, 152, 153, 154, 156, 159, 161, 162, 169, 324,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27 июля 2007 года "Об образовании"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в пользование музыкальных инструментов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отпуску теплоэнергии, подаваемой энергоустановками и котельными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образования (переподготовке и повышению квалификации квалифицированных рабочих кадров и специалистов среднего звена)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9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84"/>
    <w:bookmarkStart w:name="z19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5"/>
    <w:bookmarkStart w:name="z19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6"/>
    <w:bookmarkStart w:name="z19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7"/>
    <w:bookmarkStart w:name="z19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