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3ba" w14:textId="846a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14 августа 2020 года № 318 и Министра национальной экономики Республики Казахстан от 24 августа 2020 года № 60. Зарегистрирован в Министерстве юстиции Республики Казахстан 27 августа 2020 года № 21130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12656, опубликован в информационно-правовой системе "Әділет" 17 февраля 2016 года) следующие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предыдущих проверок и профилактического контроля с посещением субъекта контроля" (степень тяжести устанавливается при несоблюдении нижеперечисленных требований)":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 и 27,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028"/>
        <w:gridCol w:w="40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 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деятельности, утвержденном указанным совместным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039"/>
        <w:gridCol w:w="226"/>
        <w:gridCol w:w="367"/>
        <w:gridCol w:w="368"/>
        <w:gridCol w:w="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27, следующего содержания: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5174"/>
        <w:gridCol w:w="712"/>
        <w:gridCol w:w="1159"/>
        <w:gridCol w:w="1159"/>
        <w:gridCol w:w="1606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охраной труда и осуществление контроля за ее функционированием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питанию), утвержденном указанным совместным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26, следующего содержания: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039"/>
        <w:gridCol w:w="226"/>
        <w:gridCol w:w="367"/>
        <w:gridCol w:w="368"/>
        <w:gridCol w:w="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сферы, работники которых осуществляют трудовую деятельность в офисных помещениях, утвержденном указанным совместным приказом: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24, следующего содержания: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039"/>
        <w:gridCol w:w="226"/>
        <w:gridCol w:w="367"/>
        <w:gridCol w:w="368"/>
        <w:gridCol w:w="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работодателем информации о заключении и прекращении с работником трудового договора, вносимых в него изменениях и (или) дополнениях, содержащих сведения в части реквизитов работника и работодателя, работы по определенной специальности, профессии, квалификации или должности (трудовую функцию), места выполнения работы, срока трудового договора, даты начала работы, даты заключения и порядкового номера в единую систему учета трудовых договоров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А. Сарбасова.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