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359d" w14:textId="8d13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4-3/270 "Об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августа 2020 года № 257. Зарегистрирован в Министерстве юстиции Республики Казахстан 20 августа 2020 года № 21115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4-3/270 "Об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проходимости" (зарегистрирован в Реестре государственной регистрации нормативных правовых актов № 11711, опубликован 11 августа 2015 года в информационно-правовой системе "Әділет")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       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4-3/270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 (далее –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 (далее – машины) и порядок оказания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государственная услуга).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машины повышенной проходимости – снегоходы и квадроциклы с максимальной конструктивной скоростью пятьдесят и менее пятидесяти километров в час;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тракториста-машиниста – документ, подтверждающий допуск трактористов-машинистов к управлению машинами;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физическое лицо, обратившееся за получением удостоверения тракториста-машиниста в порядке, установленном настоящими Правилами;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регистрационные действия – деятельность услугодателя, связанная с осуществлением регистрации и выдачей удостоверения тракториста-машиниста услугополучателю, с внесением регистрационных данных и изменений в информационную систему регистрации и выдачи удостоверения тракториста-машиниста;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регистрации и выдачи удостоверения тракториста-машиниста (далее – информационная система) – организационно-упорядоченная совокупность информационно-коммуникационных технологий, обеспечивающая централизованный учет сведений в подсистеме "Государственная регистрация сельскохозяйственной техники" информационной системы "Единая автоматизированная система управления отраслями агропромышленного комплекса "e-Agriculture".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под экзаменационными пунктами понимаются организации образования технического и профессионального образования, имеющие аккредитацию в сфере образования, либо включенные в реестр учебных центров и учебных заведений для краткосрочного профессионального обучения на интернет-ресурсе Национальной палаты предпринимателей Республики Казахстан "Атамекен".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Экзаменационные пункты осуществляют теоретическое обучение, а  также производственное обучение и профессиональную практику по специальности "тракторист-машинист сельскохозяйственного производства". По итогам обучения экзаменационными пунктами проводится прием теоретических и практических экзаменов (итоговая аттестация), по результатам которого выдается свидетельство об окончании курсов обучения (далее – свидетельство) по форме согласно приложению 1 к настоящим Правилам.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на право управления машинами всех категорий принимается экзаменационными комиссиями в экзаменационных пунктах в день обращения.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 проводится с целью проверки знаний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1196, и безопасности эксплуатации машин, предусмотренных программами обучения.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граждан для сдачи экзамена и выдачи свидетельства осуществляются по зарегистрированному постоянному местожительству или месту временного пребывания (в случае наличия временной прописки), а иностранным гражданам, зарегистрированным в органах внутренних дел – по месту их пребывания.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экзамена осуществляется путем использования компьютерных комплексов либо экзаменационного материала, включающих десять вопросов. Для ответа на все вопросы кандидату в трактористы-машинисты предоставляется 30 (тридцать) минут.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ответов проверяется в автоматическом режиме компьютерным комплексом, либо экзаменатором.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"СДАЛ" выставляется при положительном ответе не менее чем на восемь вопросов, а в противном случае выставляется оценка "НЕ СДАЛ".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отрицательной оценки "НЕ СДАЛ", повторный экзамен осуществляется не ранее 5 (пяти) календарных дней со дня сдачи предыдущего экзамена.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Хронометраж времени ведется компьютерным комплексом с момента начала теоретического экзамена.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ответов на вопросы билета выбирается экзаменуемым самостоятельно.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сдачи экзамена заносятся в экзаменационный лист согласно приложению 2 к настоящим Правилам, и подписывается услугополучателем и экзаменационной комиссией.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сдавшим экзамен, на основании экзаменационного листа в течение 2 (двух) рабочих дней выписывается свидетельство.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машины, в зависимости от их типов, назначения и особенностей управления ими, подразделяются на категории: "А", "Б", "В", "Г", "Д", на право управления которыми выдается удостоверение тракториста-машиниста (далее – удостоверение) по форме согласно приложению 3 к настоящим Правилам, с проставлением в нем разрешающих отметок в соответствующих категориях.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Удостоверение предоставляет право на управление машинами на всей территории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имеющие удостоверение с разрешающими отметками в категориях "А", "Б", "В", "Г", "Д" могут управлять: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"А" – колесными тракторами класса до 30 килоНьютон (3,0 тяговая сила) включительно;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"Б" – колесными тракторами класса свыше 30 килоНьютон (3,0 тяговая сила);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"В" – гусеничными тракторами;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"Г" – самоходными сельскохозяйственными машинами;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"Д" – всеми самоходными механизированными мелиоративными машинами и дорожно-строительными машинами, в том числе экскаваторами, тракторами со смонтированными мелиоративными и дорожно-строительными машинами.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предоставляет право управлять машинами соответствующей категории, если на них смонтировано дополнительное оборудование или они работают в составе агрегата (прицепа, автопоезда).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Право на управление машинами разрешается: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достигшим семнадцатилетнего возраста, – управление машинами категорий "А", "В" и "Г";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достигшим восемнадцатилетнего возраста, при наличии стажа управления машинами категорий "А" и "В" или "Г" не менее шести месяцев –дополнительно получить право на управление машинами категории "Б" и "Д".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Категории "Б" и (или) "Д" предоставляются услугополучателям, имеющим удостоверение с разрешающими отметками в графах "А" и "В" или "Г" (общий трудовой стаж услугополучателя на соответствующих машинах не менее шести месяцев), и сдавшим в экзаменационном пункте теоретический экзамен.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трудовую деятельность услугополучателя, может быть любой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право управления специальными машинами повышенной проходимости выдается удостоверение с записью "управление снегоходами, квадроциклами разрешено" в графе "для особых отметок".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с записью "управление снегоходами и (или) квадроциклами разрешено" в графе "для особых отметок" осуществляется при наличии удостоверения с разрешающими категориями "А" и "В" или "Б", "В", или водительского удостоверения с разрешающей категорией "А" или "А1" или "В1".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удостоверения с записью "управление снегоходами и (или) квадроциклами разрешено" в графах "отметка о разрешении" проставляется штамп с полосой по диагонали. 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Государственная услуга оказывается местными исполнительными органами областей, городов республиканского значения, столицы, районов и городов областного значения (далее – услугодатель).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услугополучатель представляет в электронной форме через веб-портал "электронного правительства" www.egov.kz (далее – портал), либо в бумажной форме в канцелярию услугодателя заявление по форме согласно приложению 4 к настоящим Правилам.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согласно приложению 5 к настоящим Правилам (далее – Стандарт государственной услуги).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канцелярии услугодателя в день поступления документов осуществляет их прием и регистрацию.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осуществляются следующим рабочим днем.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а также документов с истекшим сроком действия, сотрудник канцелярии услугодателя отказывает в приеме заявления и выдает расписку об отказе в приеме документов.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в канцелярии услугодателя является отметка на его копии о регистрации с указанием даты, времени (часы, минуты).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обращения услугополучателя через портал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обращения услугополучателя через портал услугодатель в день приема документов, проверяет полноту представленных документов, и в случае представления услугополучателем неполного пакета документов, а также документов с истекшим сроком действия, готовит мотивированный отказ в дальнейшем рассмотрении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руководителя услугодателя.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предоставлении услугополучателем полного пакета документов, руководитель услугодателя в день приема документов определяет ответственного исполнителя.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в течение 1 (одного) рабочего дня с момента принятия заявления проверяет достоверность документов, представленных услугополучателем для получения государственной услуги, и (или) сведений, содержащихся в них.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вносит сведения из заявления в информационную систему, ведет регистрационную запись в книге выдачи удостоверений тракториста-машиниста по форме согласно приложению 6 к настоящим Правилам, и оформляет результат оказания государственной услуги – удостоверение или мотивированный ответ об отказе в оказании государственной услуги по форме согласно приложению 7 к настоящим Правилам.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выдается услугополучателю через канцелярию услугодателя.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услугополучателям выдаются под их личную подпись в книге выдачи удостоверений тракториста-машиниста, по предъявлению документа, удостоверяющего личность.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через портал ответственный исполнитель направляет услугополучателю уведомление о готовности удостоверения тракториста-машиниста по форме согласно приложению 8 к настоящим Правилам, либо мотивированный ответ об отказе в оказании государственной услуги в форме электронного документа, подписанного ЭЦП руководителя услугодателя.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Общий срок оказания государственной услуги составляет 2 (два) рабочих дня.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 оказание государственной услуги услугополучатель оплачивает в бюджет государственную пошлину, установленную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Кодекса Республики Казахстан от 25 декабря 2017 года "О налогах и других обязательных платежах в бюджет" (Налоговый Кодекс).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 отказа в оказании государственной услуги являются: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сведений, содержащихся в них;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сведений, необходимых для оказания государственной услуги, требованиям, установленным настоящими Правилами;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Регистрация и выдача удостоверения осуществляется по постоянному зарегистрированному местожительству или месту временного пребывания (в случае наличия временной прописки), а иностранным гражданам, зарегистрированным в органах внутренних дел – по месту их пребывания.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Серии и номера выписанных удостоверений вносятся в порядке возрастания в книгу учета поступления и расходования бланков строгой отчетности по форме согласно приложению 9 к настоящим Правилам.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Удостоверение выдается сроком на десять лет (о чем вносятся соответствующие записи в графах "Действительно до...."), по истечении которого оно подлежит замене в порядке, установленном настоящими Правилами.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выдаче удостоверения лицам, имеющим ограничения в сроках переосвидетельствования, установленных медицинскими комиссиями, в графе "Для особых отметок" вносится отметка "Медицинская справка обязательна".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Отметки в графах категорий машин, на управление которыми выдается удостоверение, производятся штампом "Разрешено". В графы других категорий машин, на управление которыми не выдано разрешение, ставится штамп с полосой по диагонали.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получении разрешения на право управления машинами другой категории производится замена удостоверения на новое с проставлением отметки, имеющейся в прежнем удостоверении.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удостоверения осуществляется в случаях: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непригодности для пользования;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срока действия (10 (десять) лет);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желанию услугополучателя.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удостоверения производится на основании перечня документов, указанных в пункте 8 Стандарта государственной услуги, с представлением ранее выданного удостоверения, а при изменении фамилии, имени, отчества (при его наличии) документа, подтверждающего перемену анкетных сведений.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замене удостоверения старого образца, на новое удостоверение переносятся и проставляются разрешающие категории с учетом следующего порядка: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категории "А", "Б", "В", "Г", "Д", "Е" в удостоверении старого образца соответствуют категориям "А", "Б", "В", "Г", "Д" в новом удостоверении;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3 класса соответствует удостоверению с категориями "А", "В", "Г" нового образца;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2 класса соответствует удостоверению с категориями "А", "Б", "В", "Г" нового образца;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1 класса соответствует удостоверению с категориями "А", "Б", "В", "Г", "Д" нового образца;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К-701 "Кировец" соответствует удостоверению категории "Б" нового образца;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удостоверение механизатора сельского хозяйства с указанием специальности "комбайнер" соответствует удостоверению категории "Г" нового образца;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удостоверение механизатора сельского хозяйства с указанием специальности "тракторист" соответствует удостоверению образца с категориями "А", "В".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на замену удостоверения старого образца, категории которых не предусмотрены настоящим пунктом настоящих Правил, замена осуществляется с переносом и проставлением категорий только соответствующих описанию категорий удостоверения нового образца.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замене удостоверения во вновь выдаваемом удостоверении в графе "Для особых отметок" проставляются серия, номер и дата выдачи прежнего удостоверения.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утере удостоверения, новое удостоверение с отметкой "Дубликат" выдается: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2 (двух) рабочих дней с момента регистрации документов услугополучателя – лицам, зарегистрированным по местожительству, на основании документов, указанных в пункте 8 Стандарта государственной услуги;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10 (десяти) рабочих дней с момента регистрации документов услугополучателя – в случае отсутствия сведений о выдаче удостоверения по месту обращения услугополучателя, на основании записи книги выдачи удостоверений тракториста-машиниста услугодателя, выдавшего удостоверение.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записи книги выдачи удостоверений тракториста-машиниста осуществляется услугодателем путем направления соответствующего запроса услугодателю, выдавшего удостоверение.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Перед производством выдачи, замены и восстановления утраченных удостоверений услугодателем осуществляется проверка услугополучателя по информационным ресурсам Комитета по правовой статистике и специальным учетам Генеральной прокуратуры Республики Казахстан.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Обмен иностранным гражданам и лицам без гражданства удостоверений производится в течение 2 (двух) рабочих дней с момента принятия документов на основании представления услугодателю оригиналов удостоверений и их заверенного перевода на государственном или русском языках, документа, удостоверяющего личность (оригинал возвращается после сверки), зарегистрированных в органах внутренних дел, оплаты государственной пошлины за выдачу удостоверения.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выдается удостоверение на право управления категориями машин, которые были разрешены в национальном удостоверении и соответствуют требованиям пункта 8 настоящих Правил, на срок действия въездных документов. Национальное удостоверение хранится у услугодателя и возвращается услугополучателю по его заявлению в произвольной форме и после сдачи ранее выданного удостоверения Республики Казахстан в течение 1 (одного) рабочего дня.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отсутствии национальных удостоверений у иностранных граждан и лиц без гражданства, удостоверение Республики Казахстан выдается им на общих основаниях, если срок их пребывания в Республике Казахстан превышает 6 (шесть) месяцев.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книгу учета поступления и расходования бланков строгой отчетности вносятся данные по поступлению и расходованию бланков удостоверений для соблюдения строгой отчетности.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бланками удостоверения и расходными материалами осуществляется местными исполнительными органами областей, городов республиканского значения, столицы, районов и городов областного значения.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Испорченные при заполнении бланки, расходные материалы, послужившие основанием для выдачи и замены удостоверений, ежегодно утилизируются средствами и способами, исключающими возможность их повторного использования, о чем составляется соответствующий акт.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же порядке утилизируются: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вновь найденные удостоверения, вместо которых выданы новые;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востребованные по истечении 2 (двух) лет после окончания срока лишения, при этом делается отметка в книге выдачи удостоверений тракториста-машиниста.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Материалы, послужившие основанием для выдачи и замены удостоверений (заявления, старые удостоверения, документы об уплате пошлин, копий свидетельств об окончании курсов обучения), подшиваются в отдельные дела, и услугодателем обеспечивается их наличие в течение 3 (трех) лет, затем, после истечения этого срока уничтожается комиссионно. Также услугодателем в течение 10 (десяти) лет обеспечивается наличие копий свидетельств об обучении и дипломов, подтверждающих квалификацию по специальности "тракторист-машинист сельскохозяйственного производства", в течение 60 (шестидесяти) лет – наличие книг выдачи удостоверений тракториста-машиниста после их окончания. Удостоверения, вместо которых выданы новые, подшиваются в дела с проставлением на них штампа "Аннулировано".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Удостоверения лиц, лишенных права управления машинами в установленном законодательством порядке, передаются услугодателю соответствующей административно-территориальной единицы.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в области агропромышленного комплекса (далее – уполномоченный орган), уполномоченный орган по оценке и контролю за качеством оказания государственных услуг.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экзаменационного пункта)</w:t>
      </w:r>
    </w:p>
    <w:bookmarkEnd w:id="122"/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окончании курсов обучения</w:t>
      </w:r>
    </w:p>
    <w:bookmarkEnd w:id="123"/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__________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гражданину _______________________________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(она) обучался (лась) с "___" ____________ по "___" _________________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подготовки, переподготовки, повышения классности трактористов-машинистов в объеме ___________ часов и сдал (а) квалификационные экзамены с оценками ("удовлетворительно", "хорошо", "отлично"):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тракторов и других машин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марки изучаемых тракторов и самоходных машин)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агрономии, организация и технология производства механизированных работ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 ____________________________________________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навыки и вождение _________________________________________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экзаменационной комиссии от "______" __________20___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протокол № ______, гражданину ____________________________________________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присвоена квалификация тракториста-машиниста.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экзаменационной комиссии ______________________________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учебного заведения _______________________________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свидетельство серия _________ № _________________________ категории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категорию)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экзаменационного листа № ____ от "__" ________ 20___ года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20____ года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место печати (при наличии)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Экзаменационный лист </w:t>
      </w:r>
    </w:p>
    <w:bookmarkEnd w:id="146"/>
    <w:bookmarkStart w:name="z1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__________________________________________экзаменационного пункта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машин __________________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рождения____________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Теоретический экзамен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1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051"/>
        <w:gridCol w:w="1304"/>
      </w:tblGrid>
      <w:tr>
        <w:trPr>
          <w:trHeight w:val="30" w:hRule="atLeast"/>
        </w:trPr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 ________</w:t>
            </w:r>
          </w:p>
          <w:bookmarkEnd w:id="155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вопросов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кандидата в трактористы-машинисты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ответов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экзаменатора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и подписи членов экзаменационной комиссии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 ________</w:t>
            </w:r>
          </w:p>
          <w:bookmarkEnd w:id="156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вопросов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кандидата в трактористы- машинисты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ответов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экзаменатора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и подписи членов экзаменационной комиссии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тракториста-машиниста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Фамилия__________________________________________________________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Имя______________________________________________________________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наличии)__________________________________________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рождения______________________________________________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номер_____________________________________________________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 размером 3,5 х 4,5____________________________________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(местный исполнительный орган областей, городов   республиканского значения, столицы,   районов и городов областного значения)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 Место печати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 20__ года действительно до "__" _______ 20__ года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уполномоченного лица услугодателя)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услугополучателя) _________________________________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сельскохозяйственных тракторов и самоходных машин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разрешении: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"А" - колесными тракторами класса до 30 килоНьютон (3,0 тяговая сила) включительно;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- колесными тракторами класса свыше 30 килоНьютон (3,0 тяговая сила); 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- гусеничными тракторами;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"Г" - самоходными сельскохозяйственными машинами;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"Д" - всеми самоходными механизированными мелиоративными машинами и дорожно-строительными машинами, в том числе экскаваторами, тракторами со смонтированными мелиоративными и дорожно-строительными машинами.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особых отметок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столицы, районов 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и дата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(республика, область, город,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удостоверяющий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(паспорт серии)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 выдано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(когда и кем)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1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выдать, заменить удостоверение тракториста-машиниста, выдать дубликат удостоверения тракториста-машиниста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причину, ненужное зачеркнуть)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услугополучателя _______________________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__________________ 20__ года.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заявления: __________________ 20__ года.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 Согласен на использование сведений, составляющих охраняемую законом тайну, содержащихся в информационных системах.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услугополучателя _________________________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уполномоченного лица услугодателя_________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</w:tbl>
    <w:bookmarkStart w:name="z21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1262"/>
        <w:gridCol w:w="10556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правительства": www.egov.kz (далее – портал);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канцелярия услугодателя.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тракториста-машиниста осуществляется через канцелярию услугодателя.</w:t>
            </w:r>
          </w:p>
          <w:bookmarkEnd w:id="198"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  <w:bookmarkEnd w:id="199"/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удостоверения тракториста-машиниста - 2 (два) рабочих дня с момента регистрации документов физического лица (далее – услугополучатель).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утере удостоверения, новое удостоверение с отметкой "Дубликат" выдается: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течение 2 (двух) рабочих дней с момента регистрации документов услугополучателя – лицам, зарегистрированным по местожительству, на основании документов, указанных в пункте 8 настоящего стандарта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течение 10 (десяти) рабочих дней с момента регистрации документов услугополучателя – в случае отсутствия сведений о выдаче удостоверения по месту обращения услугополучателя, на основании записи книги выдачи удостоверений тракториста-машиниста услугодателя, выдавшего удостоверение. </w:t>
            </w:r>
          </w:p>
          <w:bookmarkEnd w:id="200"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бумажная.</w:t>
            </w:r>
          </w:p>
          <w:bookmarkEnd w:id="201"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тракториста-машиниста,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оплаты, взимаемой с услугополучателя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услуги, и способы ее взимания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случаях, предусмотренных законодательством Республики Казахстан</w:t>
            </w:r>
          </w:p>
          <w:bookmarkEnd w:id="202"/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на платной основе.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услугополучателем оплачивается в бюджет государственная пошлина, которая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от 25 декабря 2017 года "О налогах и других обязательных платежах в бюджет (Налоговый кодекс)" (далее – Налоговый кодекс) составляет: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выдачу удостоверения тракториста-машиниста – 0,5 месячного расчетного показателя.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оплачивается наличным и безналичным способом через банки второго уровня и организации, осуществляющие отдельные виды банковских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оплата государственной пошлины производится через платежный шлюз портала "электронного правительства" (далее – ПШЭП).</w:t>
            </w:r>
          </w:p>
          <w:bookmarkEnd w:id="203"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 с перерывом на обед с 13.00 часов до 14.30 часов, за исключением выходных и праздничных дней согласно трудовому законодательству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  <w:bookmarkEnd w:id="204"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удостоверения тракториста-машиниста категорий "А", "В" и "Г":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копию свидетельства об окончании курсов обучения экзаменационного пункта о профессиональной подготовке по специальности "тракторист-машинист сельскохозяйственного производства" или копию диплома, подтверждающего квалификацию "механизация сельского хозяйства или тракториста-машиниста";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фотографию размером 3,5х4,5 сантиметра с белым или с цветным фоном;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получения удостоверения тракториста-машиниста категорий "Б" и "Д":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свидетельства об окончании курсов обучения экзаменационного пункта о профессиональной подготовке по специальности "тракторист-машинист сельскохозяйственного производства" или копию диплома, подтверждающего квалификацию "механизация сельского хозяйства или тракториста-машиниста";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фотографию размером 3,5х4,5 сантиметра с белым или с цветным фоном;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подтверждающий трудовую деятельность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от 23 ноября 2015 года (далее – Трудовой кодекс);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удостоверения тракториста-машиниста с записью "управление снегоходами, квадроциклами разрешено":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удостоверения тракториста-машиниста с разрешающими категориями "А" и "В" или "Б" и "В", или водительское удостоверение с разрешающей категорией "А", или "А1", или "В1";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фотографию размером 3,5х4,5 сантиметра с белым или с цветным фоном;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для замены удостоверения тракториста-машиниста: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фотографию размером 3,5х4,5 сантиметра с белым или с цветным фоном;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старое удостоверение тракториста-машиниста;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получения дубликата удостоверения тракториста-машиниста: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фотографию размером 3,5х4,5 сантиметра с белым или цветным фоном;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удостоверений тракториста-машиниста "А", "В" и "Г":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копию свидетельства об окончании курсов обучения экзаменационного пункта о профессиональной подготовке по специальности "тракторист-машинист сельскохозяйственного производства" или электронную копию диплома, подтверждающего квалификацию "механизация сельского хозяйства или тракториста-машиниста";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фотографию размером 3,5х4,5 сантиметра с белым или цветным фоном (предоставляется услугодателю при обращении за получением результата государственной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удостоверения тракториста-машиниста категорий "Б", "Д" дополнительно: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удостоверения тракториста-машиниста с разрешающими отметками в категориях "А", "В" или "Г", и электронную копию документа, подтверждающего трудовую деятельность услугополучателя согласно статье 35 Трудового кодекса;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замене удостоверения тракториста-машиниста старого образца на новое удостоверение: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фотографию размером 3,5х4,5 сантиметра с белым или цветным фоном (предоставляется услугодателю при обращении за получением результата государственной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удостоверение тракториста-машиниста (сдается услугодателю при обращении за получением результата государственной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получении дубликата удостоверения тракториста-машиниста: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фотографию размером 3,5х4,5 сантиметра с белым или цветным фоном (предоставляется услугодателю при обращении за получением результата государственной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удостоверяющем личность, об оплате государственной пошлины (при оплате через ПШЭП), о ранее выданном удостоверении тракториста-машиниста, услугодатель получает из соответствующих государственных информационных систем через шлюз "электронного правительства". </w:t>
            </w:r>
          </w:p>
          <w:bookmarkEnd w:id="205"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сведений,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проходимости, утвержденными приказом Министра сельского хозяйства Республики Казахстан от 30 марта 2015 года № 4-3/270 (зарегистрирован в Реестре государственной регистрации нормативных правовых актов № 11711);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      </w:r>
          </w:p>
          <w:bookmarkEnd w:id="206"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форме и через Государственную корпорацию</w:t>
            </w:r>
          </w:p>
          <w:bookmarkEnd w:id="207"/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 вопросам оказания государственной услуги указаны на портале. Единый контакт-центр по вопросам оказания государственных услуг: 1414, 8 800 080 7777.</w:t>
            </w:r>
          </w:p>
          <w:bookmarkEnd w:id="20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28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удостоверений тракториста-машиниста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Дата и место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Место работы (жительства)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Дата выдачи удостоверения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Выдано удостоверение тракториста-машиниста,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Выдано удостоверение тракториста-машиниста, серия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Подпись о получении</w:t>
            </w:r>
          </w:p>
          <w:bookmarkEnd w:id="21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адрес услугополучателя)</w:t>
      </w:r>
    </w:p>
    <w:bookmarkEnd w:id="211"/>
    <w:bookmarkStart w:name="z29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ответ об отказе в оказании государственной услуги</w:t>
      </w:r>
    </w:p>
    <w:bookmarkEnd w:id="212"/>
    <w:bookmarkStart w:name="z29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 сотрудник услугодателя</w:t>
      </w:r>
    </w:p>
    <w:bookmarkEnd w:id="213"/>
    <w:bookmarkStart w:name="z29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214"/>
    <w:bookmarkStart w:name="z29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215"/>
    <w:bookmarkStart w:name="z29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и адрес услугодателя)</w:t>
      </w:r>
    </w:p>
    <w:bookmarkEnd w:id="216"/>
    <w:bookmarkStart w:name="z29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оказании государственной услуги: _____________________________________</w:t>
      </w:r>
    </w:p>
    <w:bookmarkEnd w:id="217"/>
    <w:bookmarkStart w:name="z30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218"/>
    <w:bookmarkStart w:name="z30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государственной услуги)</w:t>
      </w:r>
    </w:p>
    <w:bookmarkEnd w:id="219"/>
    <w:bookmarkStart w:name="z30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отказа: ___________________________________________________________</w:t>
      </w:r>
    </w:p>
    <w:bookmarkEnd w:id="220"/>
    <w:bookmarkStart w:name="z30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21"/>
    <w:bookmarkStart w:name="z30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22"/>
    <w:bookmarkStart w:name="z30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мотивированный ответ об отказе в оказании государственной услуги составлен в двух экземплярах, по одному для каждой стороны.</w:t>
      </w:r>
    </w:p>
    <w:bookmarkEnd w:id="223"/>
    <w:bookmarkStart w:name="z30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24"/>
    <w:bookmarkStart w:name="z30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сотрудника услугодателя)</w:t>
      </w:r>
    </w:p>
    <w:bookmarkEnd w:id="225"/>
    <w:bookmarkStart w:name="z30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Получил________________________________________________________________________</w:t>
      </w:r>
    </w:p>
    <w:bookmarkEnd w:id="226"/>
    <w:bookmarkStart w:name="z30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услугополучателя)</w:t>
      </w:r>
    </w:p>
    <w:bookmarkEnd w:id="227"/>
    <w:bookmarkStart w:name="z31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 20__ года.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4495"/>
        <w:gridCol w:w="4497"/>
        <w:gridCol w:w="1655"/>
      </w:tblGrid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маңыздағы қалалардың, астананың, облыстық маңыздағы аудандар мен қалалардың жергілікті атқарушы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9"/>
          <w:p>
            <w:pPr>
              <w:spacing w:after="20"/>
              <w:ind w:left="20"/>
              <w:jc w:val="both"/>
            </w:pPr>
          </w:p>
          <w:bookmarkEnd w:id="2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71900" cy="316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областей, городов республиканского значения, столицы,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 на государственном языке]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 на русском языке]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уполномоченного органа на государственном языке]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уполномоченного органа на русском языке]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[номер уведомления]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 уведомления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услугополучателя]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услугополучателя]</w:t>
            </w:r>
          </w:p>
          <w:bookmarkEnd w:id="231"/>
        </w:tc>
      </w:tr>
    </w:tbl>
    <w:bookmarkStart w:name="z31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Уақыты және орыны көрсетілген тракторшы-машинист куәлігінің дайындығы туралы хабарлама/Уведомление о готовности удостоверения тракториста-машиниста с указанием времени и места выдачи </w:t>
      </w:r>
    </w:p>
    <w:bookmarkEnd w:id="232"/>
    <w:bookmarkStart w:name="z31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[Хабарлама мәтіні/Текст уведомления]</w:t>
      </w:r>
    </w:p>
    <w:bookmarkEnd w:id="233"/>
    <w:bookmarkStart w:name="z31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[Руководитель структурного подразделения местного исполнительного органа областей, городов республиканского значения, столицы, районов и городов областного значения] [фамилия, имя, отчество (при его наличии) подписывающего]</w:t>
      </w:r>
    </w:p>
    <w:bookmarkEnd w:id="234"/>
    <w:bookmarkStart w:name="z31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поступления и расходования бланков строгой отчетности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4"/>
        <w:gridCol w:w="684"/>
        <w:gridCol w:w="684"/>
        <w:gridCol w:w="1251"/>
        <w:gridCol w:w="1251"/>
        <w:gridCol w:w="684"/>
        <w:gridCol w:w="684"/>
        <w:gridCol w:w="684"/>
        <w:gridCol w:w="684"/>
        <w:gridCol w:w="1632"/>
        <w:gridCol w:w="1632"/>
        <w:gridCol w:w="10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Дата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Номер накладной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От кого 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– Серия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– Нумерация с номером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5.2 - Нумерация по номеру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–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Дата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Кому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– Серия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 – Нумерация с номером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 – Нумерация по номеру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– Количество </w:t>
            </w:r>
          </w:p>
          <w:bookmarkEnd w:id="23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