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e0cd" w14:textId="e63e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финансов Республики Казахстан от 25 июня 2014 года № 291 "Об утверждении Правил проведения сертификации кандидатов в профессиональные бухгалтеры"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августа 2020 года № 761. Зарегистрирован в Министерстве юстиции Республики Казахстан 19 августа 2020 года № 21112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25 июня 2014 года № 291 "Об утверждении Правил проведения сертификации кандидатов в профессиональные бухгалтеры" (зарегистрирован в Реестре государственной регистрации нормативных правовых актов под № 9620, опубликован 12 августа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сертификации кандидатов в профессиональные бухгалтеры,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Лица, имеющие Диплом ACCA по международным стандартам финансовой отчетности (DipIFR-рус), а также обладатели полной квалификации The Association of Chartered Certified Accountants (ACCA) освобождаются от сдачи экзамена по дисциплине бухгалтерский учет в соответствии с международными стандартами финансовой отчетности.".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