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14c4" w14:textId="d3e1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14 августа 2020 года № 296/НҚ. Зарегистрирован в Министерстве юстиции Республики Казахстан 19 августа 2020 года № 21111. Утратил силу приказом Министра цифрового развития, инноваций и аэрокосмической промышленности Республики Казахстан от 15 ноября 2022 года № 437/НҚ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15.11.2022 </w:t>
      </w:r>
      <w:r>
        <w:rPr>
          <w:rFonts w:ascii="Times New Roman"/>
          <w:b w:val="false"/>
          <w:i w:val="false"/>
          <w:color w:val="ff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 (зарегистрирован в Реестре государственной регистрации нормативных правовых актов Республики Казахстан под № 12959, опубликован 10 февраля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индустриально-инновационный проект (далее – проект) - комплекс мероприятий, направленный на трансферт технологий, создание новых или усовершенствованных производств, технологий, товаров, работ и услуг, реализуемых в течение определенного срока времени;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уполномоченный орган в области государственной поддержки инновационной деятельности (далее – уполномоченный орган) - центральный исполнительный орган, осуществляющий руководство в сфере инновационного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индустриально-инновационной деятельности;";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Координатор осуществляет управление программой технологического бизнес-инкубирования (далее – ТБИ) в соответствии с настоящими Правилами на основании договора, заключаемого с уполномоченным органом.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парки оказывают услуги получателям услуг ТБИ в соответствии с настоящими Правилами на основании договора.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оказания услуг ТБИ не должен превышать 24 (двадцать четыре) месяцев с даты начала оказания услуг ТБИ. Датой начала оказания услуг ТБИ считается дата заключения договора на оказание услуг ТБИ между технопарком и получателем услуг. Продолжительность периода оказания ТБИ по каждому конкретному проекту определяется календарным планом реализации проекта.";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оказания услуг ТБИ";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Члены экспертного совета определяются координатором из числа квалифицированных специалистов в области индустриальной и инновационной деятельности по предложению:";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Экспертный совет проводит рассмотрение заявлений по следующим направлениям: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проекта приоритетным направлениям индустриально-инновационного развития Республики Казахстан, определенных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от 29 октября 2015 года;";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определения стоимости услуг ТБИ".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инновационной экосистемы Министерства цифрового развития, инноваций и аэрокосмической промышленности Республики Казахстан обеспечить: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