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43ef" w14:textId="92d4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августа 2020 года № 350. Зарегистрирован в Министерстве юстиции Республики Казахстан 18 августа 2020 года № 21105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Государственном реестре нормативных правовых актов за № 8170, опубликован в газете "Казахстанская правда" 23 февраля 2013 года № 69-70 (27343-27344)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"124) типовой учебный план (обновленного содержания) общего среднего образования естественно-математического направления для классов с уйгурским/узбекским/таджикским языком обучения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125), 126), 127) и 128)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"125) типовой учебный план (обновленного содержания) основного среднего образования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казахским языком обучения согласно приложению 125 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типовой учебный план (обновленного содержания) основного среднего образования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русским языком обучения согласно приложению 126 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127) типовой учебный план (обновленного содержания) общего среднего образования общественно-гуманитарного направления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казахским языком обучения;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типовой учебный план (обновленного содержания) общего среднего образования общественно-гуманитарного направления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русским языком обучения с русским языком обучения согласно приложению 128 к настоящему приказу.";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125, 126, 127, 128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 среднего образования для Республиканской специализированной 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 с казахским языком обучения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353"/>
        <w:gridCol w:w="1349"/>
        <w:gridCol w:w="1349"/>
        <w:gridCol w:w="1349"/>
        <w:gridCol w:w="1349"/>
        <w:gridCol w:w="1833"/>
        <w:gridCol w:w="2315"/>
      </w:tblGrid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Часы учебного предмета "Художественный труд" в 6-9 классах передаются на организацию предпрофильной подготовки обучающихся по видам спорта.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 среднего образования для Республиканской специализированной 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 с русским языком обучения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353"/>
        <w:gridCol w:w="1349"/>
        <w:gridCol w:w="1349"/>
        <w:gridCol w:w="1349"/>
        <w:gridCol w:w="1349"/>
        <w:gridCol w:w="1833"/>
        <w:gridCol w:w="2315"/>
      </w:tblGrid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Часы учебного предмета "Художественный труд" в 6-9 классах передаются на организацию предпрофильной подготовки обучающихся по видам спорта.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127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 среднего образования общественно-гуманитарного направления 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казахским языком обучения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512"/>
        <w:gridCol w:w="2593"/>
        <w:gridCol w:w="2593"/>
        <w:gridCol w:w="1508"/>
        <w:gridCol w:w="2586"/>
      </w:tblGrid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 по 3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предмета по 2 часа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 по 2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128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общего  среднего образования общественно-гуманитарного направления 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русским языком обучения с русским языком обучения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512"/>
        <w:gridCol w:w="2593"/>
        <w:gridCol w:w="2593"/>
        <w:gridCol w:w="1508"/>
        <w:gridCol w:w="2586"/>
      </w:tblGrid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 по 3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 по 3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 по 2 часа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 по 2 часа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по выбору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