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147c" w14:textId="eed1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13 января 2016 года № 2 "Об утверждении Правил приема на обучение в военные, специальные учебные заведения органов национальной безопасности Республики Казахстан, реализующие образовательные программы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10 августа 2020 года № 50/қе. Зарегистрирован в Министерстве юстиции Республики Казахстан 17 августа 2020 года № 21099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13 января 2016 года № 2 "Об утверждении Правил приема на обучение в военные, специальные учебные заведения органов национальной безопасности Республики Казахстан, реализующие образовательные программы высшего образования" (зарегистрирован в Реестре государственной регистрации нормативных правовых актов за № 13104, опубликован 29 февраля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военные, специальные учебные заведения органов национальной безопасности Республики Казахстан, реализующие образовательные программы высшего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 прибытии для участия в окончательном профессиональном отборе кандидат в приемную комиссию вуза ОНБ предъявляет, в том числе для проведения сверки, оригиналы следующих документов: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образовательным программам высшего образования – документ, удостоверяющий личность, аттестат об общем среднем образовании с приложением или диплом о техническом и профессиональном образовании либо о послесреднем образовании с приложением, сертификат по результатам Единого национального тестирования (далее – ЕНТ) с результатами тестирования не менее 50 баллов, в том числе не менее 5 баллов – по истории Казахстана, математической грамотности, грамотности чтения (на языке обучения), и не менее 5 баллов по каждому профильному предмету.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поступления в Академию КНБ и Пограничную академию КНБ кандидат выбирает любые два предмета общеобразовательной учебной программы общего среднего образования, образовательные программы технического и профессионального (начального профессионального или среднего профессионального), послесреднего образования;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образовательным программам высшего образования с сокращенным сроком обучения – документ, удостоверяющий личность, диплом о высшем образовании, приложение к диплому (транскрипт), военный билет или приписное свидетельство.";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С кандидатами на учебу из числа военнослужащих, поступающих в Пограничную академию КНБ, проводятся подготовительные сборы на базе указанного учебного заведения в период, предшествующий общим абитуриентским сборам.";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Дети сотрудников (военнослужащих) ОНБ, погибших, пропавших без вести или получивших инвалидность в период прохождения специальной (воинской) службы, набравшие пороговый уровень баллов по установленным для поступающих требованиям, зачисляются в Пограничную академию КНБ вне конкурса.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одинаковых показателях при проведении конкурса имеют преимущество: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образовательным программам высшего образования: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приравненные по льготам и гарантиям к участникам войны;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знаком "Алтын белгі";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документы об образовании (свидетельства, аттестаты, дипломы) с отличием;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республиканских и международных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года при условии соответствия выбранной ими специальности предмету олимпиады, конкурса или спортивного соревнования;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выпускники Республиканской школы "Жас ұлан" (для поступающих в Пограничную академию КНБ);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организаций образования с дополнительными программами по военной подготовке (для поступающих в Пограничную академию КНБ);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образовательным программам высшего образования с сокращенным сроком обучения: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документы об образовании (дипломы) с отличием;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имеющие более высокий средний балл приложения к диплому (транскрипта).".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обеспечить: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 после его официального опубликования;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 настоящим приказом ознакомить сотрудников и военнослужащих органов национальной безопасности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