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73ee" w14:textId="8227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августа 2020 года № 279. Зарегистрирован в Министерстве юстиции Республики Казахстан 17 августа 2020 года № 21094. Утратил силу приказом Министра культуры и информации РК от 22.08.2024 № 368-НҚ.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22.08.2024 </w:t>
      </w:r>
      <w:r>
        <w:rPr>
          <w:rFonts w:ascii="Times New Roman"/>
          <w:b w:val="false"/>
          <w:i w:val="false"/>
          <w:color w:val="ff0000"/>
          <w:sz w:val="28"/>
        </w:rPr>
        <w:t>№ 368-НҚ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23 июля 1999 года "О средствах массовой информации",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деятельности журналиста (представителя средства массовой информации), присутствующего на мирных собраниях,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отличительных знаков журналиста,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279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журналиста (представителя средства массовой информации), присутствующего на мирных собраниях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журналиста (представителя средства массовой информации), присутствующего на мирных собраниях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23 июля 1999 года "О средствах массовой информации" (далее – Закон) и определяют порядок деятельности журналиста (представителя средства массовой информации) (далее — журналист), присутствующего на мирных собраниях.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Журналист, осуществляя свою деятельность по сбору, обработке и подготовке сообщений и материалов на мирных собраниях для средств массовой информации, обладает правами и несет обязанности, предусмотренные законами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журналиста, присутствующего на мирных собраниях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своей деятельности по сбору, обработке и подготовке сообщений и материалов на мирных собраниях для средств массовой информации, журналист имеет при себе удостоверение журналиста, а также осуществляет ношение одного либо нескольких отличительных знаков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профессиональной деятельности журналиста (интервьюирование, брифинги), местный исполнительный орган принимает меры по обеспечению журналистов Оперативным пресс-центром для средств массовой информации в следующих случаях: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предполагаемое количество участников мирного собрания, заявленное в уведомлении о проведении мирных собраний или заявлении о получении согласования, оформленными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превышает 200 человек;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запросу средств массовой информации, направляемому в местный исполнительный орган.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средств массовой информации направляется в срок не позднее, чем за один рабочий день до дня проведения мирного собрания, в произвольной форме с указанием количества журналистов.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Оперативным пресс-центром является место (территория), которое соответствует следующим условиям: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лентой;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достаточной видимости для произведения фото-, видеосъемки и получения интервью;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электроснабжением;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журналистов посредством незамедлительного реагирования сотрудников органов внутренних дел в случае угрозы жизни и здоровью.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Журналист, осуществляет свою деятельность по сбору, обработке и подготовке сообщений и материалов на мирных собраниях для средств массовой информации, как на месте (территории) Оперативного пресс-центра, так и за его пределами.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сопровождения журналистов к Оперативному пресс-центру, содействия журналистам в получении интервью, комментариев у организаторов и участников мирного собрания, разъяснения мер, направленных на обеспечение безопасности журналистов, местный исполнительный орган обеспечивает участие своего представителя во время проведения мирного собрания.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препятствующие журналистам в осуществлении их профессиональной деятельности, несут ответственность, предусмотренную законами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279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отличительных знаков журналиста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отличительных знаков журналиста являются жилет, нарукавная повязка, наклейка. При ношении указанных отличительных знаков необходимо обеспечить их ясную видимость.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Жилет: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цвет — ярко-синий;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впереди и на спине жилета по горизонтали прошиты две светоотражающие полоски, шириной не менее 20 миллиметров.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Впереди и на спине жилета над светоотражающими полосками располагается надпись "PRESS".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"PRESS" - высота буквы не менее 40 миллиметров на передней части, на спине - не менее 60 миллиметров, ширина буквы не менее 50 миллиметров, толщина шрифта не менее 12 миллиметров. Надпись выполняется латинскими буквами, изготавливается шрифтом "Arial" из светоотражающей ткани серебристого цвета.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жилета - рисунок 1.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46228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Нарукавная повязка: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цвет – ярко-желтый;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центре располагается надпись "PRESS".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"PRESS" - высота буквы не менее 40 миллиметров, ширина буквы не менее 30 миллиметров, толщина шрифта не менее 12 миллиметров.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выполняется латинскими буквами, изготавливается шрифтом "Arial" черного цвета.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нарукавной повязки – рисунок 2.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8321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Наклейка: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наклейка представляет собой форму прямоугольника шириной не менее 280 миллиметров, высотой не менее 100 миллиметров;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 фона — синий;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центре располагается надпись "PRESS".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"PRESS" - высота буквы не менее 40 миллиметров, ширина буквы не менее 30 миллиметров, толщина шрифта не менее 12 миллиметров.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выполняется латинскими буквами, изготавливается шрифтом "Arial" из светоотражающей ткани серебристого цвета.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наклейки – рисунок 3.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1402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