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2472" w14:textId="c102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августа 2020 года № 301. Зарегистрирован в Министерстве юстиции Республики Казахстан 14 августа 2020 года № 21089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26)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9 октября 2012 года № 387-ө-м "Об утверждении Единого тарифно-квалификационного справочника работ и профессий рабочих (выпуск 26)" (зарегистрирован в Реестре государственной регистрации нормативных правовых актов за № 8029, опубликован в газете "Юридическая газета" от 29 ноября 2012 года за № 181 (2363).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 № 301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26)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26) (далее - ЕТКС (выпуск 26) содержит работы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анилино-красочному производству;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лакокрасочному производству;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полиграфических красок.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26) разработан Министерством труда и социальной защиты населения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26).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анилино-красочному производству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производства азокрасителей, 3 разряд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азокрасителей до двух сочетаний одного и того же красителя и ведение отдельных стадий под руководством аппаратчика более высокой квалификации;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реакционные аппараты;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подъемников, чанов, сборников, мерников, транспортеров и другого технологического оборудования;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аппаратов, смазка механизмов, подготовка и обслуживание фильтр-прессов, сборка и разборка фильтр-прессов, замена рам, плит, полотен, промывка фильтр-прессов при фильтрации различных красителей, выгрузка паст красителей в бочки, взвешивание бочек и откатывание их в установленное место;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технологического процесса по показаниям контрольно-измерительных приборов и результатам анализов;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или операционном листке;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выполнение работ по мелкому ремонту оборудования.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азокрасителей;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обслуживания основного и вспомогательного оборудования;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арматуры на обслуживаемом участке;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оборудования при переходе на производство иных марок красителей;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азокрасителей;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по показаниям контрольно-измерительных приборов или результатам анализа;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фильтрующие ткани;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автокаров ииных транспортных механизмов;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оборудования к ремонту.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производства азокрасителей, 4 разряд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диазотирования и последующего сочетания аминогруппы с ароматическими диазосоединениями в производстве азокрасителей;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реакционные аппараты ароматических аминов, солей и других компонентов;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технологического процесса производства азокрасителей по показаниям контрольно-измерительных приборов и результатам анализа;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отклонений от норм технологического режима и неисправностей в работе оборудования, коммуникаций и механизмов;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нейтрализации, охлаждения, осаждения, высаливания, предусмотренных технологией производства;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диазочанов, сборников, мерников, ловушек, реакционных аппаратов, монтежю, подъемников, элеваторов, насосов, контрольно-измерительных приборов, запорной арматуры и коммуникаций;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выполнение анализов;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 или операционных листках;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из ремонта;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мелкому ремонту оборудования.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азокрасителей;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основы, сущность и параметры технологического процесса производства азокрасителей;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основного и вспомогательного оборудования, контрольно-измерительных приборов, запорной арматуры;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обслуживаемого участка;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диазосоединений, ароматических аминов, кислот, щелочей, солей, иных компонентов и азокрасителей;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технологического оборудования;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анализов;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химии.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производства азокрасителей, 5 разряд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дисазо-, трисазо- и полиазокраситалей, состоящих из двух и более сочетаний или при одновременном получении не менее трех различных азокрасителей;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 таблицам необходимого количества сырья и полупродуктов;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сопутствующих стадий хромирования, ацилирования и иных;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технологического процесса производства азокрасителей по показаниям контрольно-измерительных приборов и результатам анализов;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азочанов, смесителей, растворителей, мерников и других реакционных и вспомогательных аппаратов, запорной арматуры, коммуникаций и контрольно-измерительных приборов;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или на операционных листках.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оборудования из ремонта;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подчиненных рабочих производства азокрасителей.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азокрасителей;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процесса производства всех азокрасителей обслуживаемого участка;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вручную или при помощи контрольно-измерительных приборов и средств автоматики;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технологического оборудования;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оборудования в ремонт и приема из ремонта;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и аналитической химии.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Аппаратчик аммонолиза, 4 разряд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аммонолиза при давлении до 10 "АТИ";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аммиака, нафтолята, сероуглерода или смесей аммиака с нитробензолом и других;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аппаратов к загрузке: осмотр коммуникаций, запорной арматуры, проверка герметичности оборудования и правильности показания контрольно-измерительных приборов;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 таблицам количества реагентов для загрузки;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 в реакционные аппараты;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перемешивание, подогрев или охлаждение реакционной массы;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компонентов в строгом соответствии с рабочей инструкцией;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технологического процесса (температуры, давления, концентрации) по показаниям контрольно-измерительных приборов и результатам анализа;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готового продукта;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реакционной массы из аппаратов;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автоклавов, имитаторов, мерников, ловушек, дозаторов, запорной арматуры, коммуникаций и контрольно-измерительных приборов;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отклонений от заданных параметров технологического режима и мелких неисправностей в работе оборудования;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выполнение предусмотренных инструкцией анализов;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 или операционных листков;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из ремонта.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аммонолиза;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основы, сущность и параметры технологического процесса аммонолиза;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процесса, устройство, принцип работы основного и вспомогательного оборудования, контрольно-измерительных приборов, запорной арматуры;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на обслуживаемом участке;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аппаратов, работающих под высоким давлением;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аммиака, аммонийных солей, ангидридов, окси-, нитро-, сульфосоединения ароматического ряда и иных реагентов процесса аммонолиза;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оптимальный выход готового продукта;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для контроля и методику проведения анализов;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химии.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Аппаратчик аммонолиза, 5 разряд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аммонолиза при давлении от 10 до 40"АТИ";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компонентов и приготовление растворов или смесей;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катализатора путем выщелачивания крепкой щелочью;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катализатора при строгом соблюдении рабочей инструкции;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оборудования, запорной арматуры и коммуникаций;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технологического процесса по показаниям контрольно-измерительных приборов и результатам анализа;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реакционной массы водой или рассолом;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избыточного давления;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технологического оборудования, запорной арматуры, коммуникаций, контрольно-измерительных приборов;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отклонений от заданных параметров технологического процесса и мелких неисправностей в работе оборудования;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выполнение предусмотренных инструкцией анализов;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 или операционных листков;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 более низкой квалификации.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обслуживаемого участка;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процесса аммонолиза;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аммонолиза;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основного и вспомогательного оборудования, контрольно-измерительных приборов, запорной арматуры;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на обслуживаемом участке;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применяемого сырья;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расходные нормы сырья;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аппаратов, работающих под высоким давлением;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анализов;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и аналитической химии.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Аппаратчик аммонолиза, 6 разряд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аммонолиза при давлении свыше 40 "АТИ";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сырья и полупродуктов для загрузки;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дозировка сырья и полупродуктов, соблюдение графика в зависимости от концентрации, температуры и давления;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технологическим процессом при помощи системы управления, контрольно-измерительных приборов и средств автоматики.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отклонений от заданных параметров технологического режима;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технического и вспомогательного оборудования, профилактический осмотр оборудования;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контрольных анализов;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полупродуктов и выработки готового продукта;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журнале, операционных листах и обработка результатов наблюдений;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координация работы рабочих на обслуживаемом участке.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обслуживаемого участка;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работы, правила эксплуатации основного и вспомогательного оборудования, работающего под давлением;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контрольно-измерительных приборов и средств автоматики, арматуры, коммуникаций;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соблюдению графика зависимости концентрации, температуры и давления;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технологического процесса;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расходные нормы на сырье и материалы и оптимальный выход готового продукта;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сырье и готовую продукцию;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испытания, остановки и обслуживания пуска оборудования, работающего под давлением.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Аппаратчик ацилирования, 3 разряд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ацилирования под руководством аппаратчика более высокой квалификации;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растворов к загрузке;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 в реакционные аппараты;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реакционной массы до заданной температуры паром;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компонентов согласно технологическому регламенту;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технологического процесса при помощи запорной арматуры по показаниям контрольно-измерительных приборов и показаниям анализов;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анализа;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реакционной массы из аппаратов;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оборудования к ремонту;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мелкому ремонту оборудования.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ацилирования;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основы, сущность и параметры технологического процесса;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основного и вспомогательного оборудования;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арматуры на обслуживаемом участке;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подготовки оборудования к ремонту.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 ацилирования, 4 разряд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ацилирования амминов и ароматических соединений при получении анилидов и бензофинонов.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 таблицам количества компонентов для загрузки.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компонентов.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технологического процесса по показаниям контрольно-измерительных приборов и результатам анализов;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отклонений от заданных параметров технологического процесса и мелких неисправностей в работе оборудования и коммуникаций;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проведение анализов, предусмотренных технологической инструкцией;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технологического оборудования: ациляторов, формиляторов, барабанов-кристаллизаторов, теплообменников, мерников, вакуумных ловушек, сборников, запорной арматуры, коммуникаций, контрольно-измерительных приборов.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выхода готовой продукции.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 и прием из ремонта.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мелкому ремонту оборудования.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ацилирования;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ацилирования;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основы, химизм, сущность и параметры технологического процесса ацилирования, правила регулирования процесса;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ацилирующих и ацилируемых веществ;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арматуры на обслуживаемом участке;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анализов.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 ацилирования, 5 разряд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ацилирования или формилирования под давлением и при получении кетонов взаимодействием ароматических углеродов с ангидридами или хлорангидридами кислот в присутствии катализаторов, сульфаниламидов с проведением реакций защиты амино- или окси- групп, аминирование меркаптанов и иных органических веществ, требующих особой тщательности и жесткости ведения процесса;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 таблицам количества компонентов для загрузки;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необходимых концентраций растворов аминов, спиртов, щелочей, кислот и других реагентов;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коммуникаций, запорной арматуры, герметичности аппаратов и правильности работы контрольно-измерительных приборов;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технологического процесса по показаниям контрольно-измерительных приборов и результатам анализов;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продукта;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ациляторов, ловушек, мерников, сборников растворителей, насосов, коммуникаций, запорной арматуры и контрольно-измерительных приборов;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отклонений от заданного технологического режима и мелких неисправностей в работе оборудования;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готового продукта или передача на иную стадию;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сырья и количества готовой продукции;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или операционных листках;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из ремонта;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занятыми в производстве.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ацилирования;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основы, сущность и параметры технологического процесса ацилирования;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дозировки и регулирования процесса;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эксплуатации, принцип основного и вспомогательного оборудования, контрольно-измерительных приборов, запорной арматуры;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на обслуживаемом участке;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сырье и готовую продукцию.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Аппаратчик смешивания красителей, 3 разряд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смешивания двух однотипных, но разных по оттенку красителей или смесевых марок красителей для получения однородных выпускных форм красителей, без добавления поверхностно-активных и текстильно-вспомогательных веществ;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красителей для смешивания;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разных по оттенку или смесевых марок красителей в аппараты для смешивания;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растворителей;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смешивания красителей по заданным параметрам;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технологического оборудования, контрольно-измерительных приборов и запорной арматуры;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красителя на тип по результатам анализа;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красителей из смешивающих агрегатов в барабаны, бочки, мешки, фляги и другую тару; 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агрегатов;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или операционных листах;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основы и сущность процесса смешивания красителей;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красителей и текстильно-вспомогательных веществ;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ведения процесса смешивания;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процессом смешивания красителей и дозировки компонентов;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назначение смешивающих агрегатов и вспомогательных аппаратов, контрольно-измерительных приборов, арматуры;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свойства красителей;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красителей и растворителей.</w:t>
      </w:r>
    </w:p>
    <w:bookmarkEnd w:id="246"/>
    <w:bookmarkStart w:name="z25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Аппаратчик смешивания красителей, 4 разряд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смешивания нескольких однотипных но различных по цвету красителей для получения однородных выпускных форм красителей или получение из нескольких смесевых марок красителей зеленых, черных, коричневых и серых цветов красителей для химических волокон;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различных добавок и текстильно-вспомогательных веществ при установке красителя на тип;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технологического процесса смешивания красителей, поддержание заданных параметров, времени перемешивания смеси, температуры, концентрации, однородности смеси;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красителя на тип по результатам анализа и пробным выкраскам;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смесителей различных конструкций, растворителей, дозаторов и контрольно-измерительных приборов;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отклонений от заданных параметров технологического процесса смешивания и неисправностей в работе оборудования и коммуникаций;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проведение анализов;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или операционных листах;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из ремонта, выполнение работ по мелкому ремонту оборудования;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подчиненными рабочими.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параметры технологии смешивания красителей;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контроля, регулирования и дозировки компонентов при смешивании красителей;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красителей и текстильно-вспомогательных веществ;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установления красителей на тип;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арматуры;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коммуникаций, методику проведения анализов;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сырье и готовую продукцию;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химии;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красителей и вспомогательных веществ.</w:t>
      </w:r>
    </w:p>
    <w:bookmarkEnd w:id="269"/>
    <w:bookmarkStart w:name="z27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Аппаратчик смешивания красителей, 5 разряд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смешивания различных классов красителей с применением 4 и более марок индивидуальных красителей, сложных текстильно-вспомогательных и поверхностно-активных веществ;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процессом смешивания красителей в автоматическом режиме;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загрузки текстильно-вспомогательных и поверхостно-активных веществ по методике;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технологического процесса смешивания красителей: скорости и времени перемешивания, температуры, концентрации, однородности смеси;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всех видов размольных, сушильных и смешивающих гарнитур, растворителей, дозаторов и контрольно-измерительных приборов;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или операционных листах;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из ремонта;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мелкому ремонту оборудования;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смешивания красителей;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дозировки компонентов при смешивании красителей и регулировании процесса;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регулирования основного и вспомогательного оборудования, арматуры, контрольно-измерительных приборов и средств автоматики;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красителей и текстильно-вспомогательных веществ, государственные стандарты или технические условия на них;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оборудования из ремонта.</w:t>
      </w:r>
    </w:p>
    <w:bookmarkEnd w:id="288"/>
    <w:bookmarkStart w:name="z2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Аппаратчик производства цинковой пыли, 5 разряд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цинковой пыли;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чушкового цинка, подсушивание и загрузка его в тигли;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разжигание топки и регулирование нагрева измельченного цинка в соответствии с регламентом;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накаливания цинка и получения цинковой пыли;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тиглей, конвертеров, концентраторов, топок, сит, запорной арматуры, коммуникаций и контрольно-измерительных приборов;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или отклонения от норм технологического режима;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просеивание цинковой пыли;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стенок тиглей и топок от нагара;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выполнения анализов;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 операционных листках;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выполнение мелких работ по ремонту оборудования;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 более низкой квалификации.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цинковой пыли;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процесса, 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цинка, технологического топлива и вспомогательных материалов;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измельчения и просеивания цинка;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оборудования, запорной арматуры и схему коммуникаций;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для контроля;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химии.</w:t>
      </w:r>
    </w:p>
    <w:bookmarkEnd w:id="313"/>
    <w:bookmarkStart w:name="z32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Аппаратчик производства красителей для меха, 4 разряд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красителей для меха путем восстановления нитропродуктов в амины сернистыми щелочами, цинковой пылью или чугунной стружкой;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сырья, полупродуктов в реакционные аппараты;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дозировка сернистого натрия, соляной кислоты и иных компонентов;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смеси при помешивании;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сопутствующих операций: высаливания или кристаллизации, выпарки, фильтрации;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обработка маточника кислотами для выделения солей;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процесса по показаниям контрольно-измерительных приборов и результатам анализов;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отклонений от норм технологического процесса и неисправностей в работе оборудования;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реакционной массы и красителя вручную, самотеком, при помощи насосов, сжатого воздуха или вакуума;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восстановителей, нейтрализаторов, кристаллизаторов, выпарных аппаратов, растворителей, мерников, сборников, насосов, запорной арматуры, коммуникаций и контрольно-измерительных приборов;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выполнение предусмотренных инструкцией анализов;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или операционных листках;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из ремонта;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мелкому ремонту оборудования.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красителей для меха;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 производства красителей;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основы, химизм, сущность и параметры технологического процесса;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оборудования;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дозировки компонентов и регулирования технологического процесса;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запорной арматуры, контрольно-измерительных приборов и схему коммуникаций;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нитропродуктов, восстановителей, кислот, солей, щелочей и иных компонентов, применяемых в производстве красителей для меха;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для контроля;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химии.</w:t>
      </w:r>
    </w:p>
    <w:bookmarkEnd w:id="340"/>
    <w:bookmarkStart w:name="z34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Аппаратчик фенилирования, 5 разряд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фенилирования;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анилина или толуидина и промывной воды в реакционный аппарат;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реакционный аппарат пери-кислота, гамма-кислоты, борной кислоты, магнезита, пурпурина, соды и иных компонентов;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оборудования;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и перемешивание реакционной массы в пределах норм, предусмотренных регламентом;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фенилирование, толилирование, отгонка анилина или толуидина;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оборудования, коммуникаций и запорной арматуры, электронагревательных и контрольно-измерительных приборов;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технологического процесса по показаниям контрольно-измерительных приборов и результатам анализов.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отклонения процесса от норм технологического режима;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оборудования, коммуникаций;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выполнение предусмотренных инструкцией анализов;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реакционной массы;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или операционных листках;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оборудования;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из ремонта.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стадии фенилирования;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основы, сущность и параметры технологического процесса фенилирования;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устранения отклонений от норм технологического процесса;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 и готового продукта;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технологического оборудования;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основного и вспомогательного оборудования, контрольно-измерительных и электронагревательных приборов, запорной арматуры;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на обслуживаемом участке;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для контроля;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химии.</w:t>
      </w:r>
    </w:p>
    <w:bookmarkEnd w:id="368"/>
    <w:bookmarkStart w:name="z37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Аппаратчик производства фталоцианиновых красителей, 4 разряд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фталоцианинового красителя;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расчетного количества компонентов в реакционные аппараты;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реакционной кассы до заданной температуры;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технологического процесса по показаниям контрольно-измерительных приборов и результатам лабораторных анализов;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отклонений от нормального технологического режима и неисправностей в работе оборудования и коммуникаций;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реакционной массы;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фталоцианинов спиртовым или водным раствором аммиака, серной или хлорсульфоновой кислотами, пиридином, хлористым алюминием, меркаптаном или иными реагентами;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красителей или передача на иные стадии;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мерников, дозаторов, ловушек, сборников, растворителей, запорной арматуры, коммуникаций и контрольно-измерительных приборов;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проведение анализов;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или операционных листках;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из ремонта;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мелкому ремонту оборудования.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фталоцианиновых красителей;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основы, сущность и параметры технологического процесса производства фталоцианиновых красителей на обслуживаемом участке;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дозировки компонентов и регулирования процесса;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оборудования;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основного и вспомогательного оборудования, запорной арматуры и схему коммуникаций;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приборов, имеющихся на обслуживаемом участке;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готовой продукции;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для контроля;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химии.</w:t>
      </w:r>
    </w:p>
    <w:bookmarkEnd w:id="394"/>
    <w:bookmarkStart w:name="z40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Аппаратчик производства фталоцианиновых красителей, 5 разряд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двух и более марок фталоцианиновых красителей или при одновременном обслуживании стадий конденсации, выделения, сублимации, фильтрации и сушки путем взаимодействия 3 и более компонентов при получении жидких, пастообразных и сухих фталоцианиновых красителей;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исходных продуктов и загрузка их в реакционные аппараты;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строгое соблюдение параметров технологического режима: температуры, давления, концентрации;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при развитии экзотермической реакции по показаниям контрольно-измерительных приборов и результатам лабораторного анализа;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отклонений от нормального хода технологического режима в условиях нелинейной зависимости изменения температуры;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технологического оборудования, запорной арматуры, коммуникаций и контрольно-измерительных приборов;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или операционных листках;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мелкому ремонту оборудования;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фталоцианиновых красителей;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производства фталоцианиновых красителей;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компонентов;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дозировки компонентов и регулирования технологического процесса в условиях экзотермической реакции и нелинейной зависимости температуры;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полупродуктов, катализаторов, металлов и их солей, кислот и готового продукта;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расходные нормы сырья и материалов и выхода готового продукта;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пуска, эксплуатации и остановки оборудования;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приборов, запорной арматуры;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сырье и готовую продукцию;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оборудования из ремонта.</w:t>
      </w:r>
    </w:p>
    <w:bookmarkEnd w:id="418"/>
    <w:bookmarkStart w:name="z42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работы по лакокрасочному производству</w:t>
      </w:r>
    </w:p>
    <w:bookmarkEnd w:id="419"/>
    <w:bookmarkStart w:name="z42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Краскотер, 1 разряд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растирание простых густотертых красок и шпатлевок всех сортов до требуемого размола;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и приготовление густой массы для краскотеров;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в машины и механизмы для растирания и смешивания красок и полуфабрикатов с соблюдением заданной рецептуры;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машинами и механизмами, чистка и смазка их;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мастик, шпатлевок, замазок и грунтов по указанию краскотера более высокой квалификации.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 правила эксплуатации технологического оборудования;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растирания красок до заданной степени измельчения.</w:t>
      </w:r>
    </w:p>
    <w:bookmarkEnd w:id="430"/>
    <w:bookmarkStart w:name="z43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Краскотер, 2 разряд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растирание на краскотерочных машинах густотертых красок всех сортов до требуемого размола;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краски по заданному рецепту;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готовой продукции до требуемой консистенции и заданного колера;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подготовительных материалов (мастик, грунтов, шпатлевок, замазок, паст).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основных сортов красок и иных материалов;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смеси красок и составов мастик, грунтов, шпатлевок, замазок и паст;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нормальные консистенции составляемых красок, грунтов и паст.</w:t>
      </w:r>
    </w:p>
    <w:bookmarkEnd w:id="440"/>
    <w:bookmarkStart w:name="z44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Краскотер, 3 разряд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приготовление нитроцеллюлозных, масляных и эмалевых красок всех сортов и колеров декоративных паст;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рецептур для различных красок и различных отделочных и подготовительных составов;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колеров по заданным техническим условиям и образцам;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составных частей приготовленных красок и отделочных материалов и определение качества, консистенции и назначение полученных составных красок, паст.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красок всех сортов и правила подбора колеров;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смешивания различных красок и иных составных частей подготовительных и отделочных материалов для различного рода работ;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ручные способы протирки и соединения красок.</w:t>
      </w:r>
    </w:p>
    <w:bookmarkEnd w:id="450"/>
    <w:bookmarkStart w:name="z45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поточной линии нанесения световозвращающих составов, 4 разряд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нанесения световозвращающего состава на фольгу под руководством оператора более высокой квалификации или выполнение отдельных стадий технологического процесса нанесения световозвращающего состава на полиэтилентерефталатную пленку (лавсан);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лака, проверка его консистенции и разбавление до нужной вязкости;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лака на поверхность фольги;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уровня лака в ванночке, чистоты валов на всей линии;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стекломикрошариков в бункер, перетаривание их из поддона в вибросито для очистки от посторонних примесей;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промывка узлов поточной линии.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отдельных узлов и механизмов линии;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методы проведения простых анализов;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применяемого сырья и полуфабрикатов.</w:t>
      </w:r>
    </w:p>
    <w:bookmarkEnd w:id="463"/>
    <w:bookmarkStart w:name="z47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поточной линии нанесения световозвращающих составов, 5 разряд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нанесения световозвращающего состава на фольгу или ведение непрерывного технологического процесса нанесения сватовозвращающего состава на полиэтилентерефталатную пленку (лавсан) под руководством оператора более высокой квалификации;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полуфабрикатов: доведение до заданных технологических параметров лакокрасочных материалов и составов;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поверхность подложки (фольга, лавсан) функциональных слоев;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нанесших слоев с помощью индикаторных и цифровых микрометров и последующая корректировка зазоров в наносящих устройствах с помощью микровинтов;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вырезание проб для анализа характера поверхности полученного покрытия и проведение последующего его испытания;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оседания пигментов;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узла подачи сжатого воздуха, механической щетки, температуры в сушильных камерах агрегата (изменение давления газа в печи или его смеси с воздухом).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процесс, технологический режим и правила регулирования процесса;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поточной линии;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анализов лакокрасочных материалов и составов, работы с измерительными механическими приборами.</w:t>
      </w:r>
    </w:p>
    <w:bookmarkEnd w:id="476"/>
    <w:bookmarkStart w:name="z48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поточной линии нанесения световозвращающих составов, 6 разряд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световозвращающего состава на полиэтилентерефталатную пленку (лавсан);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многослойности и равномерности распределения стекломикрошариков с последующим анализом под микроскопом и регулирование условий, обеспечивающих требуемые параметры: контролирование зазоров щелей бункера с стекломикрошариками, распределение стекломикрошариков равномерно по площади и регулирование давления и температуры прикатного вала;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удалением избытка стекломикрошариков;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 по показаниям контрольно-измерительных приборов, автоматическими устройствами и визуально;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радиационного источника для ионизации воздуха с целью снятия зарядов статического электричества;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стекломикрошариков перед повторным использованием с помощью микроскопа;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равномерности движения и натяжения подложки с помощью вариатора скорости и фрикционно-тормозных узлов;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нарушения технологического режима;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координация работы на всех участках линии и смежных участков цеха;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документации.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процесса получения световозвращающих материалов, 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средствами автоматики;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оптические характеристики сырья и полуфабрикатов, применяемых в производстве;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сырье, полуфабрикаты и готовый продукт.</w:t>
      </w:r>
    </w:p>
    <w:bookmarkEnd w:id="493"/>
    <w:bookmarkStart w:name="z50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Аппаратчик приготовления замесов, 3 разряд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технологического процесса приготовления замесов пигментов со связующими в замесочных машинах разных конструкций под руководством аппаратчика более высокой квалификации;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сырья вручную на тележках или с использованием транспортной и грузоподъемной техники;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растаривание сырья;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отдельных компонентов в замесочные машины;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готового замеса к диспергирующему оборудованию;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и промывка оборудования, воздуховодов.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принципа работы основного и вспомогательного оборудования;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грузоподъемных и транспортных механизмов;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оборудования;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 органолептические свойства применяемого сырья.</w:t>
      </w:r>
    </w:p>
    <w:bookmarkEnd w:id="510"/>
    <w:bookmarkStart w:name="z51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 приготовления замесов, 4 разряд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замесов пигментов со связующим в замесочных машинах разных конструкций, в быстроходных смесителях (диссольверах) под руководством аппаратчика более высокой квалификации;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(взвешивание, отмеривание) с помощью весов различных конструкций или объемных измерительных устройств большого ассортимента различных компонентов в соответствии с загрузочной рецептурой технологической карты;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 в замесочную машину по трубопроводам или с помощью грузоподъемных механизмов;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замеса из машины вручную опрокидыванием или с применением вакуума и насосов в соответствующую емкость;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инертного газа в емкости.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замесов;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запорной арматуры;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замесочных машин различных конструкций;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сырья и полуфабрикатов на технических весах;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сырье и приготовляемые замесы;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физико-химические, токсикологические и пожароопасные свойства сырья и готовой продукции.</w:t>
      </w:r>
    </w:p>
    <w:bookmarkEnd w:id="524"/>
    <w:bookmarkStart w:name="z531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 приготовления замесов, 5 разряд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замесов пигментов со связующим в замесочных машинах разных конструкций или в быстроходных смесителях (диссольверах);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сухого сырья из бункера-хранилища в расходный бункер через питатель пневмотранспорта;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эпоксидной смолы и других высоковязких материалов в камере для разогрева при строго определенной температуре;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оборудования инертным газом;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закачивание по весу разогретых материалов с помощью обогреваемого насоса в диссольвер по весу;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лаков, растворителей и пластификаторов через автоматические мерники и счетчики-дозаторы;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сухих пигментов;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механической линии загрузки талька через систему шнеков, автоматических весов;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температурным режимом;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готового замеса;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аппаратчиков более низкой квалификации.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регламент, устройство основного и вспомогательного оборудования;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автоматическими системами дозировки и контрольно-измерительными приборами;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анализов и устранения неисправностей в работе оборудования.</w:t>
      </w:r>
    </w:p>
    <w:bookmarkEnd w:id="543"/>
    <w:bookmarkStart w:name="z55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Колорист, 4 разряд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"тип" по цвету (согласно эталону цветов) эмалей и красок под руководством колориста более высокой квалификации;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пигментных паст и растворов сухих вальцованных паст, необходимых для подгонки цвета;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из различных аппаратов для определения цвета и оттенка готовой продукции;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эмалей и красок распылением или наливом на различные подложки;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подколеровочных материалов к аппаратам;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аппарат подколеровочных паст по указанию колориста более высокой квалификации.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цвета и оттенки лакокрасочной продукции;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неорганических и органических пигментов, сухих вальцованных паст;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нанесения эмалей и красок на различные подложки.</w:t>
      </w:r>
    </w:p>
    <w:bookmarkEnd w:id="556"/>
    <w:bookmarkStart w:name="z563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Колорист, 5 разряд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на "тип" по цвету (согласно эталону цветов) эмалей и красок. 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добавок при составлении несложных колеров из 2-3 составных компонентов при небольшом ассортименте продукции;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применяемых для подгонки цвета пигментных паст;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лабораторном журнале и технологической карте.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неорганических и органических пигментов;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картотеку цветов;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добавок подколеровочных паст при составлении несложных колеров;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полуфабрикаты (подколеровочные пасты) и методы проведения анализов.</w:t>
      </w:r>
    </w:p>
    <w:bookmarkEnd w:id="567"/>
    <w:bookmarkStart w:name="z574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Колорист, 6 разряд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"тип" по цвету (согласно эталону цветов) эмалей и красок;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добавок при составлении сложных колеров из 4-5 составных компонентов при большом ассортименте выпускаемой продукции;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отдельных показателей качества выпускаемой продукции на соответствие техническим условиям и государственным стандартам.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выпускаемой продукции;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добавок подколеровочных паст при составлении сложных колеров;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готовую продукцию и методы проведения анализов.</w:t>
      </w:r>
    </w:p>
    <w:bookmarkEnd w:id="576"/>
    <w:bookmarkStart w:name="z583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Аппаратчик растворения лаковых основ, 4 разряд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растворения горячих лаковых основ в органических растворителях (ксилол, уайт-спирит и иное), составления лаков холодного смешивания (битумных, эпоксидных, полиуретановых и другое) при получении ассортимента продукции до 20 наименований;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налаживание линии приема растворителей и загрузка их в смеситель через счетчик или мерник;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смесителя инертным газом;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горячей лаковой основы после окончания процесса синтеза из реактора в смеситель под слой холодного растворителя, перемешивание и охлаждение раствора;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количества основы в смесителе;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различных компонентов в смеситель для установления необходимых параметров раствора;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лаков холодного смешивания из полуфабрикатов;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промывка смесителей и коммуникаций и продувка инертным газом.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растворения лаковых основ;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лаков холодного смешивания, 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запорной арматуры;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основного, вспомогательного оборудования, контрольно-измерительных приборов, запорной арматуры;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физико-химические, токсикологические и пожароопасные свойства сырья и полуфабрикатов.</w:t>
      </w:r>
    </w:p>
    <w:bookmarkEnd w:id="595"/>
    <w:bookmarkStart w:name="z602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Аппаратчик растворения лаковых основ, 5 разряд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растворения горячих лаковых основ в органических растворителях (ксилол, уайт-спирит и иное), составление лаков холодного смешивания (битумных, эпоксидных, полиуретановых и другое) при получении большого ассортимента продукции (свыше 20 наименований);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дозировки различных компонентов в смеситель для установления необходимых параметров раствора;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тип (стандартизация) малотоннажных лаков, лаков холодного смешивания;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лаков в отстойник;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квалификации, при их наличии.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стандартизации;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расчета дозировки компонентов;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сырья и готовой продукции;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полуфабрикаты и готовые лаки;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неисправностей в работе оборудования.</w:t>
      </w:r>
    </w:p>
    <w:bookmarkEnd w:id="610"/>
    <w:bookmarkStart w:name="z617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Наладчик оборудования лакокрасочных покрытий, 4 разряд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видов пусконаладочных работ по внедрению передовой технологии окраски различными методами (в электростатическом поле, безвоздушным распылением, методом электроосаждения и иное) и с применением серийных лакокрасочных материалов под руководством наладчика более высокой квалификации.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однотипного оборудования и порядок регулирования отдельных его звеньев;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универсальных и специальных приспособлений;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серийных лакокрасочных материалов, их основные свойства.</w:t>
      </w:r>
    </w:p>
    <w:bookmarkEnd w:id="618"/>
    <w:bookmarkStart w:name="z625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Наладчик оборудования лакокрасочных покрытий, 5 разряд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пусконаладочных работ по внедрению передовой технологии окраски различными методами с применением новых лакокрасочных материалов и новой отечественной и зарубежной техники под руководством наладчика более высокой квалификации;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испытании и определении технических параметров новых отечественных и зарубежных лакокрасочных материалов.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эксплуатацию, устройство, принцип работы, способы наладки различного окрасочного оборудования;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наладки, принцип установления режимов работы отдельных устройств оборудования;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классов и степеней точности и чистоты механической обработки деталей;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снятия технических характеристик при испытаниях оборудования и контроля лакокрасочных покрытий на изделиях;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свойства, техническую характеристику и области применения лакокрасочных материалов;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механики.</w:t>
      </w:r>
    </w:p>
    <w:bookmarkEnd w:id="630"/>
    <w:bookmarkStart w:name="z637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Наладчик оборудования лакокрасочных покрытий, 6 разряд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пуско-наладочных работ по внедрению передовой технологии окраски различными методами с применением новых лакокрасочных материалов и механизированных или автоматизированных линий окраски;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эталонов качества окраски;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определении нормативов расхода лакокрасочных материалов;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и обучение маляров работе новыми методами окраски и новыми лакокрасочными материалами;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наладчиками более низкой квалификации.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схемы, правила наладки и работы с различным окрасочным и сушильным оборудованием (стационарные и ручные электроокрасочные установки, установки безвоздушного распыления, линии окраски окунанием, электроосаждением и струйным обливом);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схемы технологического процесса окраски для различных условий эксплуатации изделий;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блоков аппаратуры любой сложности;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неполадок в работе автоматов и полуавтоматов;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правила оформления сдаточной технической документации. 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72.Требуется техническое и профессиональное (среднее специальное и профессиональное) образование.</w:t>
      </w:r>
    </w:p>
    <w:bookmarkEnd w:id="644"/>
    <w:bookmarkStart w:name="z651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Аппаратчик производства литопона, 5 разряд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литопона;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полуфабрикатов и готовой продукции;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нарушения технологического режима на участке;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состоянием оборудования и рациональным его использованием;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аппаратчиков процессов осаждения литопона, мокрой классификации, сушки, сепарации, фильтрации, прокаливания в производстве литопона.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процессов на всех стадиях производства литопона;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правила устранения его нарушений;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схему коммуникаций на участке;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анализов;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полуфабрикаты и готовый продукт;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компонентов.</w:t>
      </w:r>
    </w:p>
    <w:bookmarkEnd w:id="659"/>
    <w:bookmarkStart w:name="z666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Обжигальщик металлической тары, 2 разряд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процесса обжига возвратной металлической тары из-под лакокрасочной продукции в газовых печах разной конструкции;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тары из печи или съем с конвейера после обжига;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окалины и шлама из тары вручную или с помощью приспособлений;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тары и установка на конвейер для отправки на последующую обработку;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оборудования.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выгрузки тары из печи;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удаления окалины и шлама из тары после обжига;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 при обслуживании термических процессов.</w:t>
      </w:r>
    </w:p>
    <w:bookmarkEnd w:id="670"/>
    <w:bookmarkStart w:name="z677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Обжигальщик металлической тары, 3 разряд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возвратной тары из-под лакокрасочной продукции в газовых печах разных конструкций;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газопроводов, задвижек кранов, давления газа, наличия тяги;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необходимого режима работы печи в зависимости от вида остатков продукции в таре;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тары;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газопроводов, включение обогрева, с поднятием температуры до заданного режима;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газовых горелок, конвейеров;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разрежением в топке, температурой перед выгрузкой тары, качеством обжига;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печи по показаниям контрольно-измерительных приборов;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безопасной работы на участке;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 (карте). 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лакокрасочной продукции, их вид и органолептическое их определение;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обжига возвратной металлической тары из-под лакокрасочной продукции;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и параметров процесса и пользования контрольно-измерительными приборами;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безопасной работы.</w:t>
      </w:r>
    </w:p>
    <w:bookmarkEnd w:id="689"/>
    <w:bookmarkStart w:name="z696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Аппаратчик получения окислов металлов, 3 разряд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получения цинковых белил (окислов цинка) в муфельных печах или способом "Ветерилля";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цинка или цинкосодержащего сырья;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цинка по маркам;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плиток цинка на прессе или вручную;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цинка к печам;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печей и поддувала;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цинка и шихты в печи, замена муфелей под руководством аппаратчика более высокой квалификации.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цинка и цинкосодержащего сырья, приемы раскалывания плиток цинка;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цинка и шихты в печи и замены использованных муфелей;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чистки печей и дымохода.</w:t>
      </w:r>
    </w:p>
    <w:bookmarkEnd w:id="702"/>
    <w:bookmarkStart w:name="z709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Аппаратчик получения окислов металлов, 4 разряд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окислов свинца и цинка (глета-сырца, глета товарного, свинцового сурика, цинковых белил) путем плавления и окисления паров металлов кислородом воздуха под руководством аппаратчика более высокой квалификации;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определенного состава;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свинца к плавильным котлам по подвесному цепному конвейеру;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шихты, цинка, цинкосодержащего сырья, свинца, глета-сырца (в суричные печи);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плавления, испарения, окисления;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разрежения, подачи топлива, воздуха, паровоздушной смеси по показаниям контрольно-измерительных приборов, автоматики и лабораторным анализам;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постадийный контроль за горением шихты по цвету пламени и окончанием горения цинка;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шуровка шихты, дозировка компонентов;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мокрого улавливания пыли свинцовых окислов в уловительных камерах;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вспомогательного оборудования;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пасты свинцовых окислов из мокрых уловительных камер в отстойники и сгустители;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и капитальная чистка печей, плавильно-окислительных котлов, окислительных колодцев, газоходов, уловительных камер и иного оборудования;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документации.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процесс, схему коммуникаций и запорной арматуры;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отдельных видов оборудования;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газового хозяйства;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пользования контрольно-измерительными приборами и автоматики;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 токсикологические свойства применяемого сырья.</w:t>
      </w:r>
    </w:p>
    <w:bookmarkEnd w:id="726"/>
    <w:bookmarkStart w:name="z733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Аппаратчик получения окислов металлов, 5 разряд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окислов свинца и цинка (глета-сырца, глета товарного, цинковых белил) путем плавления, испарения и окисления паров металлов кислородом воздуха;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подачей и своевременной загрузкой свинца, цинка, цинкосодержащего сырья, шихты, процессами плавления, испарения, окисления, улавливания белил;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оптимального режима процесса с помощью контрольно-измерительных приборов и средств автоматики;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воздуха и воды в окислительные котлы;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нарушения технологического режима на участке;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доокисления металлического свинца в глете-сырце в печах обжига для получения товарного глета;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выпускаемой продукции;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печей на капитальный ремонт;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розжиг и вывод печи на нормальный технологический режим после остановки;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правильной эксплуатацией плавильных, окислительных, муфельных вращающихся печей и печей при способе "Ветерилля", а также вспомогательного оборудования;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всех участков цеха с работой печного отделения;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 более низкой квалификации.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регламент, технология обжига муфелей;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и установления оптимального режима процесса;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остановки, пуска и вывода на рабочий режим оборудования после остановки;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сырье и готовый продукт;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анализов.</w:t>
      </w:r>
    </w:p>
    <w:bookmarkEnd w:id="747"/>
    <w:bookmarkStart w:name="z754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Аппаратчик получения метатитановой кислоты, 4 разряд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получения метатитановой кислоты (гидроокиси титана) под руководством аппаратчика более высокой квалификации;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тщательная промывка аппаратов гидролиза перед каждой операцией от остатков метатитановой кислоты, которые вызывают преждевременный гидролиз;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реакторов для гидролиза строго определенным объемом раствора сернокислого титана заданных регламентом параметров, разбавление его до определенной плотности и подогрев раствора острым паром;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щелочи;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нейтрализации, вызревания центров кристаллизации, охлаждения;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по контрольно-измерительным приборам;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готовой суспензии на последующую операцию.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метатитановой кислоты;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запорной арматуры;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 устройство технологического оборудования;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по результатам анализа и показаниям контрольно-измерительных приборов;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оборудования;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токсикологические свойства сырья и полупродуктов.</w:t>
      </w:r>
    </w:p>
    <w:bookmarkEnd w:id="768"/>
    <w:bookmarkStart w:name="z775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Аппаратчик получения метатитановой кислоты, 5 разряд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метатитановой кислоты (гидроокиси титана);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заполнением реакторов гидролиза, приготовлением раствора щелочи;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параметров раствора до заданных регламентом;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раствор сернокислого титана центров кристаллизации и дозировка иных компонентов;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изменением состава раствора;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раствора в течение заданного времени и на основе показаний потенциометра, разбавление его определенным объемом кипяченой воды также в течение заданного времени;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кипячение раствора;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полученной метатитановой кислоты и гидролизной кислоты в сборник-холодильник;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 по стадиям процесса на каждый аппарат;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 более низкой квалификации на участке;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оборудования.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получения метатитановой кислоты;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готовый продукт;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анализа продукта;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неисправностей в работе оборудования;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оборудования к ремонту, приема его из ремонта;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сырья и готовой продукции;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ведения процесса.</w:t>
      </w:r>
    </w:p>
    <w:bookmarkEnd w:id="790"/>
    <w:bookmarkStart w:name="z797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Аппаратчик получения микронизированных материалов, 4 разряд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микронизированных (сверхтонких) материалов на струйных установках под руководством аппаратчика более высокой квалификации;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нагрузки на установку;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синхронной работой рабочей камеры и других узлов и агрегатов установки с целью получения продукта требуемого микронажа, за работой циклона и пылеоочистительной системы;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давления, разрежения в системе;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 по показаниям контрольно-измерительных приборов и визуально;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исходных сырьевых материалов и выхода готовой продукции;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ремонт, чистка и смазка оборудования.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получения микронизированных материалов;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оборудования;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струйных установках;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процессов;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методы проведения анализа продукта;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оборудования и методы их устранения;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готовый продукт;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физико-химические, токсикологические и пожароопасные свойства сырья и готовой продукции.</w:t>
      </w:r>
    </w:p>
    <w:bookmarkEnd w:id="813"/>
    <w:bookmarkStart w:name="z820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Аппаратчик получения микронизированных материалов, 5 разряд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 координирование работы аппаратчиков получения микронизированных (сверхтонких) материалов на струйных установках;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параметров работы установки при переходе на микронизацию иных видов продукции;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безопасной работы на участке.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получения микронизированных материалов;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отработки параметров работы установки при переходе на микронизацию разных видов продукции;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ведения процесса.</w:t>
      </w:r>
    </w:p>
    <w:bookmarkEnd w:id="823"/>
    <w:bookmarkStart w:name="z830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Аппаратчик производства цинкового купороса, 5 разряд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гипохлоридной суспензии;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анализов, определение чистоты и концентрации растворов цинкового купороса;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нарушения технологического режима на участке;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состоянием оборудования;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аппаратчиков процессов травления цинкосодержащего сырья, фильтрации, очистки раствора цинкового купороса.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травления цинкосодержащего сырья, фильтрации, очистки раствора цинкового купороса и правила устранения их нарушения;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и правила эксплуатации технологического оборудования на участке;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контрольно-измерительными приборами;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запорной арматуры;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анализов;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и электроэнергии;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применяемого сырья;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готовый продукт.</w:t>
      </w:r>
    </w:p>
    <w:bookmarkEnd w:id="840"/>
    <w:bookmarkStart w:name="z847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Аппаратчик-олифовар, 2 разряд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технологического процесса варки натуральной и комбинированной олифы под руководством аппаратчика более высокой квалификации;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и подготовка сырья;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отдельных видов сырья;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топки;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оборудования.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технологического оборудования;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грузоподъемных механизмов;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компонентов;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токсикологические и пожароопасные свойства готового продукта и применяемых материалов.</w:t>
      </w:r>
    </w:p>
    <w:bookmarkEnd w:id="853"/>
    <w:bookmarkStart w:name="z860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Аппаратчик-олифовар, 3 разряд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варки натуральной и комбинированной олифы на оборудовании суммарной производительностью (в сутки) до 10 тонн или от 10 до 50 тонн под руководством аппаратчика более высокой квалификации;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реакторы, оксидаторы;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массы до заданной температуры;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горячего пара;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несложных анализов;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отстаивание, розлив готовой продукции или перекачивание в емкости;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 различных типов, оксидаторов, смесителей, мерников, коммуникации, насосов.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варки олифы;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оборудования;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грузоподъемных механизмов;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оборудования;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несложных анализов;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органолептические отличия применяемых компонентов.</w:t>
      </w:r>
    </w:p>
    <w:bookmarkEnd w:id="873"/>
    <w:bookmarkStart w:name="z880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Аппаратчик-олифовар, 4 разряд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варки натуральной и комбинированной олифы на оборудовании суммарной производительностью от 10 до 50 тонн или свыше 50 тонн под руководством аппаратчика более высокой квалификации;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необходимых компонентов;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варке комбинированной олифы разбавление основы (оксидирование масла) растворителями;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процесса;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стандартизация (постановка на "тип") готовой олифы, фильтрация;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компрессорных установок, контрольно-измерительных приборов.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регламент, правила регулирования процесса по результатам анализа;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запорной арматуры;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оборудования к ремонту, приема его из ремонта;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мелких неисправностей в работе оборудования;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фильтрующие ткани.</w:t>
      </w:r>
    </w:p>
    <w:bookmarkEnd w:id="888"/>
    <w:bookmarkStart w:name="z895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Аппаратчик-олифовар, 5 разряд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варки натуральной и комбинированной олифы на оборудовании суммарной производительностью свыше 50 тонн с одновременным руководством аппаратчиками более низкой квалификации;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оксидации масла по показаниям контрольно-измерительных приборов и средств автоматики;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продукта;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безопасной работы на участке;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оборудования.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 добавок;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по показаниям контрольно-измерительных приборов и средств автоматики;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сырья и готовой продукции;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сырье и готовый продукт;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и электроэнергии;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оборудования и способы их устранения;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ведения процесса.</w:t>
      </w:r>
    </w:p>
    <w:bookmarkEnd w:id="905"/>
    <w:bookmarkStart w:name="z912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Аппаратчик диспергирования пигментов и красителей, 2 разряд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диспергирования пигментов на налаженных краскотерочных машинах разных конструкций под руководством аппаратчика более высокой квалификации для производства тертых красок, эмалей, грунтов;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замеса к краскотерочной машине;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пасты на валы краскотерочной машины;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возвращение пасты с краев вала на повторный перетир, слив готовой продукции;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машины по окончании процесса или переходе на другой цвет.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технологического оборудования;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диспергирования пигментов на налаженных краскотерочных машинах;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грузоподъемных механизмов;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компонентов;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токсикологические и пожароопасные свойства готового продукта и применяемых материалов.</w:t>
      </w:r>
    </w:p>
    <w:bookmarkEnd w:id="919"/>
    <w:bookmarkStart w:name="z926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Аппаратчик диспергирования пигментов и красителей, 3 разряд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диспергирования пигментов на краскотерочных машинах разных конструкций или отдельных операций в шаровых мельницах под руководством аппаратчика более высокой квалификации для производства красок, эмалей, грунтов, шпатлевок на основе синтетических смол или красителей на различном диспергирующем оборудовании со степенью перетира свыше 50 микрон;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прижима валов краскотерочной машины;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пигментов и красителей к диспергирующему оборудованию;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пигментов и красителей (измельчение кусков, просеивание на сите, перетирка и смешивание паст);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сыпучих компонентов в шаровую мельницу (перетир пигментов) и различных видов сырья в остальное диспергирующее оборудование (перетир красителей);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удаление скопившихся газов через воздушник шаровой мельницы;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системы водяного охлаждения;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готовой продукции в тару или перекачивание полуфабриката в другую емкость;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процеживание компонентов на вибросите;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оборудования, проверка уровня масла;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шаровой мельницы шарами;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или операционных листах.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диспергирования пигментов на краскотерочных машинах, в шаровых мельницах и красителей на различном оборудовании;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правила его настройки и регулирования;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грузоподъемных механизмов;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оборудования;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фильтрующие ткани;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органолептические отличия применяемых компонентов.</w:t>
      </w:r>
    </w:p>
    <w:bookmarkEnd w:id="945"/>
    <w:bookmarkStart w:name="z952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Аппаратчик диспергирования пигментов и красителей, 4 разряд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диспергирования пигментов на краскотерочных машинах разных конструкций в производстве художественных и декоративных красок или ведение процесса в шаровых или бисерных мельницах под руководством аппаратчика более высокой квалификации, или на различном диспергирующем оборудовании в производстве красителей со степенью перетира от 3 до 50 микрон;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наладка работы краскотерочной машины;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пасты (замеса) на валы машины с помощью насоса, тельфера и иных приспособлений;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оборудования инертным газом;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отмеривание большого и разнообразного ассортимента различных компонентов;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различных компонентов в шаровую мельницу, залючивание ее.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подача суспензии из быстроходного смесителя (диссольвера) с помощью насоса-дозатора в бисерную мельницу;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показаниями контрольно-измерительных приборов;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разборка, чистка, промывка оборудования;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просев, замер уровня бисера в бисерной мельнице и догрузка недостающего количества;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выработки продукции;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ремонта.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регламент, правила регулирования процесса по результатам анализа;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запорной арматуры;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оборудования при переходе на производство иных марок продукции;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оборудования к ремонту, приема его из ремонта;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мелких неисправностей в работе оборудования;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несложных анализов.</w:t>
      </w:r>
    </w:p>
    <w:bookmarkEnd w:id="969"/>
    <w:bookmarkStart w:name="z976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Аппаратчик диспергирования пигментов и красителей, 5 разряд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диспергирования пигментов в шаровых мельницах или бисерных мельницах непрерывного действия для производства эмалей, грунтов, эпоксидных шпатлевок, или красителей на различном диспергирующем оборудовании со степенью перетира до 3 микрон;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механической линии загрузки в шаровую мельницу белых пигментов через систему шнеков, элеватора, автоматических весов;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загрузки исходных пигментов по красящей концентрации красителя и добавок текстильно-вспомогательных веществ;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суспензии из диссольвера с помощью насоса-дозатора в бисерную мельницу;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степени дисперсности пасты, красителя, вязкости массы, концентрации красителя в массе;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связующего и ведение процесса стабилизации;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диспергирования по показаниям контрольно-измерительных приборов и результатам анализов;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выходящей массы путем изменения скорости подачи вода в рубашку охлаждения мельницы;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контрольно-измерительными приборами, датчиком сигнализации уровня массы, исправностью автоматики отключения двигателя мельницы и насоса-дозатора;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готовой пасты в промежуточную емкость;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 более низкой квалификации;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безопасной работы на участке.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 добавок;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степени дисперсности по прибору "клин";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по результатам анализов;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средствами автоматического регулирования и контроля;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сырья и готовой продукции;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сырье и готовый продукт;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и электроэнергии;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оборудования и способы их устранения;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ведения процесса.</w:t>
      </w:r>
    </w:p>
    <w:bookmarkEnd w:id="995"/>
    <w:bookmarkStart w:name="z1002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Аппаратчик получения лаков и эмалей на полимеризационных смолах, 2 разряд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стадий процесса получения нитроцеллюлозных и терпено-коллоксилиновых лаков, спиртовых лаков и политур под руководством аппаратчика более высокой квалификации;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сырья, растворение, дробление;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красителя и очистка его отстаиванием или фильтрацией;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отмеривание, взвешивание и загрузка в аппараты отдельных видов сырья;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оборудования.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технологического оборудования;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грузоподъемных механизмов;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отдельных видов оборудования и механизмов;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сырья и полуфабрикатов на технических весах;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основные, токсикологические и пожароопасные свойства готовой продукции и применяемых материалов.</w:t>
      </w:r>
    </w:p>
    <w:bookmarkEnd w:id="1009"/>
    <w:bookmarkStart w:name="z1016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Аппаратчик получения лаков и эмалей на полимеризационных смолах, 3 разряд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нитроцеллюлозных и терпено-коллоксилиновых лаков, спиртовых лаков и политур и выполнение отдельных стадий технологического процесса получения летучесмоляных лаков, эмалей и грунтов на полимеризационных смолах (перхлорвиниловые, винифлексовые, эфироцеллюлозные и иное) под руководством аппаратчика более высокой квалификации;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оборудования, продувка инертным газом;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растаривание коллоксилина, разогрев застывающих видов сырья;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лаков и политур: загрузка, дозирование сырья в процессе стандартизации;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или передавливание готового продукта в отстойники;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анализов.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технологическую схему обслуживаемого участка;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устройство основного и вспомогательного оборудования;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растаривания коллоксилина, обслуживания камеры разогрева сырья;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1023"/>
    <w:bookmarkStart w:name="z1030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Аппаратчик получения лаков и эмалей на полимеризационных смолах, 4 разряд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нитроцеллюлозных и терпено-коллоксилиновых лаков с одновременным руководством аппаратчиками более низкой квалификации или ведение технологического процесса получения летучесмоляных лаков, эмалей и грунтов на полимеризационных смолах (перхлорвиниловые, винифлексовые, эфироцеллюлозные и иное) под руководством аппаратчика более высокой квалификации;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дозирование и загрузка в аппараты сырья;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по показаниям контрольно-измерительных приборов;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процессом;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регламентом фильтрация, центрифугирование;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смесителей, сборников, отстойников, мерников, счетчиков, коммуникаций иного оборудования;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большого ассортимента продукции;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запорной арматуры;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пользования контрольно-измерительными приборами;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по показаниям контрольно-измерительных приборов;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оборудования при переходе на производство иных марок продукции;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оборудования к ремонту, приема его из ремонта;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оборудования;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фильтрующие ткани;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органолептические отличия применяемых компонентов.</w:t>
      </w:r>
    </w:p>
    <w:bookmarkEnd w:id="1042"/>
    <w:bookmarkStart w:name="z1049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Аппаратчик получения лаков и эмалей на полимеризационных смолах 5 разряд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летучесмоляных лаков, эмалей и грунтов на полимеризационных смолах (перхлорвиниловые, винифлексовые, эфироцеллюлозные и иное) с одновременным руководством аппаратчиками более низкой квалификации;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состоянием всего оборудования;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регламента, температурного режима;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различных компонентов в процессе стандартизации лаков и эмалей;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или передавливание инертным газом полуфабрикатов и готовой продукции в различные емкости;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отклонения от норм технологического режима;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карте;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оборудования.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получения продукции;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сырье и готовую продукцию;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анализов;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неисправностей в работе оборудования;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сырья и готовой продукции.</w:t>
      </w:r>
    </w:p>
    <w:bookmarkEnd w:id="1060"/>
    <w:bookmarkStart w:name="z1067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Оператор поточной линии полиэтиленирования, 6 разряд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полиэтиленирования внутренней поверхности металлической тары методом струйного напыления и окраски наружной поверхности в электростатическом поле на поточной линии, состоящей из комплекса аппаратов и механизмов, последовательно соединенных между собой пульсирующим подвесным конвейером с электрической контактно-блокировочной системой управления;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с пультов управления оптимальных технологических параметров процесса при помощи контрольно-измерительных и регулирующих приборов (кенотроны, высоковольтные трансформаторы, электронные реле времени и иное);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аппаратов, механизмов и высоковольтных устройств, входящих в комплекс поточной линии и параметров процесса, времени нанесения полиэтилена, величины высокого напряжения, подачи порошкового полиэтилена в систему питания посредством струйного насоса, температурного режима и другое;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применяемых материалов и тары;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их в системы питания, поточной линии;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изделий;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контрольно-измерительных приборов, защитных устройств и поточной линии в целом;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из ремонта;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координация работы операторов по обслуживанию поточной линии.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аппаратов и механизмов поточной линии;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 (в пределах выполняемой работы);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сложных контрольно-измерительных и регистрирующих приборов;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терморадиационных элементов сушки и оплавления и их регулировку;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управления поточной линии;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механизмов электростатической окраски;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физико-химические свойства лакокрасочных материалов;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линии и способы их устранения;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установках с высоким напряжением.</w:t>
      </w:r>
    </w:p>
    <w:bookmarkEnd w:id="1083"/>
    <w:bookmarkStart w:name="z1090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Аппаратчик-сиккативовар, 3 разряд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плавленных сиккативов;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подготовка сырья: дробление, замешивание с маслом окислов сиккативных металлов (для пиролюзита - предварительный перетир пасты на краскотерочной машине);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аппарат масла (асидола, канифоли) и подъем температуры;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постепенная (в течение нескольких часов) загрузка при непрерывном перемешивании небольших порций сиккативного металла;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сливание образующейся пены;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температуры массы;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пофазного контроля (проба на стекле);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реакционной массы;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 в смеситель растворителя через мерник, счетчик и слив реакционной массы под слой растворителя;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массы;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готового продукта в сборник;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оборудования, устранение мелких неисправностей в его работе.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получения плавленных сиккативов;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запорной арматуры;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и правила эксплуатации оборудования;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пофазного контроля;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применяемого сырья;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готовый продукт;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неисправностей в работе оборудования.</w:t>
      </w:r>
    </w:p>
    <w:bookmarkEnd w:id="1107"/>
    <w:bookmarkStart w:name="z1114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Аппаратчик-сиккативовар, 4 разряд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осажденных сиккативов;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сырья: приготовление раствора щелочи и солей;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отмеривание компонентов и загрузка их в аппарат;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омыления жирных или нафтеновых кислот щелочью;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температуры;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постепенная загрузка при непрерывном размешивании раствора щелочи;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разных компонентов;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массы воздухом;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определенной температуры в аппарате;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контрольно-измерительными приборами;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ведение пофазного контроля;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осаждения сиккативов;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постепенная загрузка в аппарат растворов солей сиккативных металлов;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нижнего водного слоя через ловушку в канализацию;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осадка, промывка, сушка (обезвоживание);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карте.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контрольно-измерительными приборами;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по показаниям контрольно-измерительных приборов;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методы пофазного контроля (полнота растворения, осаждения, концентрации растворов и иное);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применяемого сырья и полуфабрикатов;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готовый продукт;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оборудования к ремонту, приема его из ремонта;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ведения процесса.</w:t>
      </w:r>
    </w:p>
    <w:bookmarkEnd w:id="1134"/>
    <w:bookmarkStart w:name="z1141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Аппаратчик стандартизации, 3 разряд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стандартизации (постановки на "тип") лаков на конденсационных смолах разных марок под руководством аппаратчика более высокой квалификации;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жидкого сырья и лаков - полуфабрикатов (лаковых основ);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лака до получения однородной массы;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промывка и смазка оборудования.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стандартизации;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оборудования;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применяемого сырья и полуфабрикатов;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1147"/>
    <w:bookmarkStart w:name="z1154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Аппаратчик стандартизации, 4 разряд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стандартизации (постановка на "тип") лаков на конденсационных смолах разных марок при ассортименте выпускаемой продукции до 20 наименований. 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лаковой основы и растворителей в смеситель согласно рецептуре.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по указанию мастера или аппаратчика более высокой квалификации. 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приборов.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оборудования.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стандартизации;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запорной арматуры;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применяемого сырья и полуфабрикатов.</w:t>
      </w:r>
    </w:p>
    <w:bookmarkEnd w:id="1160"/>
    <w:bookmarkStart w:name="z1167" w:id="1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Аппаратчик стандартизации, 5 разряд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стандартизации (постановка на "тип") лаков на конденсационных смолах разных марок при ассортименте выпускаемой продукции свыше 20 наименований;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и коммуникаций к работе;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различных лаков для доведения их свойств до требуемых техническими условиями;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дозировки различных компонентов для постановки лаков на "тип";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готовых лаков на фильтрацию, слив в накопительные емкости;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на участке и руководство рабочими лаковыпускного отделения.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выпускаемой продукции;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сырье, полуфабрикаты и готовый продукт;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добавок для постановки лаков на "тип".</w:t>
      </w:r>
    </w:p>
    <w:bookmarkEnd w:id="1173"/>
    <w:bookmarkStart w:name="z1180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Аппаратчик получения зародышей двуокиси титана, 4 разряд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многостадийного технологического процесса получения зародышей анатаза и рутила в производстве двуокиси титана;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щелочи строго определенной концентрации;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аппараты растворов пасты метатитановой кислоты, разбавление их до нужной концентрации;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пасты при заданной температуре;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фильтрации на листовых вакуум-фильтрах и фильтрах"Мура" с одновременной промывкой;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пасты в реактор приготовления зародышей через дозатор;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 на разных стадиях процесса;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аппаратов;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оборудования.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получения зародышей двуокиси титана;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основного и вспомогательного оборудования;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устройство грузоподъемных механизмов;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оборудования;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мелких неисправностей в работе оборудования;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фильтрующие ткани;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основные, токсикологические и пожароопасные свойства готовой продукции, полуфабрикатов и применяемого сырья.</w:t>
      </w:r>
    </w:p>
    <w:bookmarkEnd w:id="1196"/>
    <w:bookmarkStart w:name="z1203" w:id="1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Аппаратчик получения зародышей двуокиси титана, 5 разряд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многостадийного технологического процесса получения зародышей анатаза и рутила в производстве двуокиси титана под руководством аппаратчика более высокой квалификации;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исходных растворов, пригодных для получения зародышей и контроль плотности разбавленного раствора титанилсульфата;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постепенная, строго регламентированная по весу и времени загрузка щелочи;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раствора при строгом соблюдении температурного режима и изменяющейся скорости подачи щелочи;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по показаниям контрольно-измерительных приборов и визуально;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гидролиз растворов, получение разбавленных зародышей;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вызревания зародышей выдерживание строго регламентированной температуры и времени;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готовых зародышей и слив их в сборник;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карте;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 на разных стадиях процесса.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зародышей двуокиси титана;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режим, схему коммуникаций и запорной арматуры;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оборудования;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контрольно-измерительных приборов;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оборудования к ремонту, приема его из ремонта;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технологические требования на сырье и полуфабрикаты;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органолептические отличия применяемых компонентов.</w:t>
      </w:r>
    </w:p>
    <w:bookmarkEnd w:id="1217"/>
    <w:bookmarkStart w:name="z1224" w:id="1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Аппаратчик получения зародышей двуокиси титана, 6 разряд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многостадийного технологического процесса получения зародышей анатаза и рутила в производстве двуокиси титана;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подбором растворов полуфабрикатов с определенными свойствами, пригодных для получения зародышей, за соблюдением процессов приготовления растворов, разложения метатитановой кислоты, вызревания титаната натрия, выщелачивания, нейтрализации, промывки, фильтрации;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загружаемых и корректирующих компонентов;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пентизации нейтрального титаната соляной кислотой;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растворов;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процессов по показаниям контрольно-измерительных приборов и визуально;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на участке и руководство аппаратчиками более низкой квалификации.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получения зародышей двуокиси титана;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процессов по показаниям контрольно-измерительных приборов;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дозировки сырья, полуфабрикатов;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сырья и готовой продукции;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сырье и готовый продукт;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ведения процесса.</w:t>
      </w:r>
    </w:p>
    <w:bookmarkEnd w:id="1234"/>
    <w:bookmarkStart w:name="z1241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Аппаратчик составления эмалей, 3 разряд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составления эмалей на конденсационных смолах и водоэмульсионных красок под руководством аппаратчика более высокой квалификации;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сырья;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закачивание связующего и растворителей в баки-хранилища;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отдельных видов сырья в аппараты;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оборудования.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процесса;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технологического оборудования, контрольно-измерительных приборов;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грузоподъемных и транспортных средств;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компонентов.</w:t>
      </w:r>
    </w:p>
    <w:bookmarkEnd w:id="1247"/>
    <w:bookmarkStart w:name="z1254" w:id="1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Аппаратчик составления эмалей, 4 разряд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составления эмалей на конденсационных смолах и водоэмульсионных красок под руководством аппаратчика более высокой квалификации;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связующего (совмещение поливинилацетатной эмульсии с пластификатором);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и коммуникаций к работе;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связующего или пигментных паст по трубопроводу или вручную;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процессом, контрольно-измерительными приборами;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различных компонентов;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добавка пигментных паст разных расцветок для подгонки колера по указанию колориста;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оборудования.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составления эмалей и водоэмульсионных красок;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запорной арматуры;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и правила эксплуатации смесителей;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пользования контрольно-измерительными приборами;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физико-химические, токсикологические и пожароопасные свойства применяемого сырья и полуфабрикатов;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неисправностей в работе оборудования.</w:t>
      </w:r>
    </w:p>
    <w:bookmarkEnd w:id="1265"/>
    <w:bookmarkStart w:name="z1272" w:id="1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Аппаратчик составления эмалей, 5 разряд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составления эмалей на конденсационных смолах и водоэмульсионных красок;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полуфабрикатов и сырья по паспортам и результатам анализов;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эмали на тип (стандартизация);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дозировка различных компонентов;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специальных добавок и загрузка их в аппарат;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линии для перекачивания готовой эмали в промежуточную емкость или слива в тару;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насосов;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карте;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координация работы на участке;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 более низкой квалификации.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регламент, устройство контрольно-измерительных приборов;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анализов и расчета дозировки сырья;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сырья и готовой продукции;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сырье, полуфабрикаты и готовый продукт;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оборудования к ремонту, приема его из ремонта;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безопасного ведения процесса.</w:t>
      </w:r>
    </w:p>
    <w:bookmarkEnd w:id="1284"/>
    <w:bookmarkStart w:name="z1291" w:id="1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 по разрядам на работы по производству полиграфических красок</w:t>
      </w:r>
    </w:p>
    <w:bookmarkEnd w:id="1285"/>
    <w:bookmarkStart w:name="z1292" w:id="1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Изготовитель препаратов драгоценных металлов и люстр, 2 разряд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технологического процесса изготовления препаратов драгоценных металлов, люстр и подглазурных растворов;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растирание порошкового золота и родия в бутылях вручную;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водой тары для расфасовки препаратов;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тары в сушилку и выгрузка ее из сушилки;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разноска чистой тары по рабочим местам.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изготовления препаратов драгоценных металлов, люстр и подглазурных растворов;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обслуживаемого оборудования и приспособлений.</w:t>
      </w:r>
    </w:p>
    <w:bookmarkEnd w:id="1296"/>
    <w:bookmarkStart w:name="z1303" w:id="1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препаратов драгоценных металлов и люстр, 3 разряд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перегонки золотосодержащих спиртовых отходов для получения спирта и концентрированных отходов золота;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перегонный аппарат;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технологического процесса по показаниям контрольно-измерительных приборов и визуальным наблюдениям;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перегонного аппарата этиловым спиртом от осадка продуктов разгонки;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мытье тары раствором хлороформа или соды из-под препаратов жидкого золота, люстр и подглазурных растворов.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перегонки золотосодержащих спиртовых отходов;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контрольно-измерительных приборов;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перегонки;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сырья и материалов.</w:t>
      </w:r>
    </w:p>
    <w:bookmarkEnd w:id="1308"/>
    <w:bookmarkStart w:name="z1315" w:id="1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препаратов драгоценных металлов и люстр, 4 разряд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препаратов, полупродуктов и люстр не содержащих драгоценные металлы, но используемых для изготовления препаратов драгоценных металлов и люстр;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резинатов металлов;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режимов технологического процесса по показаниям контрольно-измерительных приборов;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размешивание и взбалтывание золота и родия в бутылках с помощью турбулентных смесителей;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красящих растворов, фильтрация растворителей;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раствора железного купороса;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порошкового золота вручную;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препаратов жидкого золота и люстр с помощью вакуумной установки и применением электронных весов;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препаратов драгоценных металлов и люстр;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контрольно-измерительных приборов;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изготовляемых препаратов и люстр;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сырью и готовому продукту.</w:t>
      </w:r>
    </w:p>
    <w:bookmarkEnd w:id="1325"/>
    <w:bookmarkStart w:name="z1332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препаратов драгоценных металлов и люстр, 5 разряд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жидкого золота, резината родия, получения регенерированного золота, порошкового серебра из металлического или азотнокислого серебра;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золотосодержащих и смешанных люстр;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золотосодержащих многокомпонентных люстр и красящих растворов;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вводимых компонентов;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готовой продукции;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порошкового золота с помощью шаровых мельниц;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изготовителями более низкой квалификации.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препаратов жидкого золота, люстр, родия, порошкового золота и серебра;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жидкое золото и серебро;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контрольных анализов;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 компонентов препарата жидкого золота и люстр;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ядохимикатами;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нагревательными приборами;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сырье и готовый продукт;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неорганической химии.</w:t>
      </w:r>
    </w:p>
    <w:bookmarkEnd w:id="1344"/>
    <w:bookmarkStart w:name="z1351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Бондарь-укупорщик, 3 разряд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откупорка бочек с химикатами и красителями, укупорка бочек с готовой продукцией;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бочек, контроль исправности их;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неисправных бочек со склада к рабочему месту и ремонт их;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технологического оборудования - деревянных реакторов и чанов разной емкости;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заточка бондарного инструмента.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откупорки и укупорки бочек;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затаренной продукции;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ремонта бочек;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разборки, сборки и ремонта деревянного технологического оборудования;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бондарного инструмента.</w:t>
      </w:r>
    </w:p>
    <w:bookmarkEnd w:id="1357"/>
    <w:bookmarkStart w:name="z1364" w:id="1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Аппаратчик-краскотер, 3 разряд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перетира пигментов и красок со степенью перегиба красочной массы свыше 10 микрон;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прижима валков, пуск и наладка машины;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пасты на валки вручную шпателем, перекачивание с помощью насоса, тельфером, гидроподъемником;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перетиром пасты, периодическим возвращением пасты с краев вала на повторный перетир;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поверхности валков;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системой водяного охлаждения;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скорости машин для быстроты перетира;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машины с частичной разборкой;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выработки продукции и расфасовка ее в соответствии с техническими условиями.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перетира на краскотерочных машинах;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 различных систем, арматуру и коммуникации на своем рабочем месте;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 и автоматики;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компонентов красок;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готовый продукт.</w:t>
      </w:r>
    </w:p>
    <w:bookmarkEnd w:id="1374"/>
    <w:bookmarkStart w:name="z1381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Аппаратчик-краскотер, 4 разряд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перетира пигментов, цветных и черных красок со степенью перетира красочной массы до 10 микрон;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режима, скорости вращения валков, равномерности прижима валков и распределения красочной пасты на валках в зависимости от вязкости перетираемых красочных паст;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показателя "степень перетира" по приборам;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съемного ракеля;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технологических картах;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перетира цветных и черных красок разного назначения;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перетира;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машин и аппаратов для производства печатных красок, контрольно-измерительных приборов и автоматики;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печатных красок, их назначение согласно товарным номерам.</w:t>
      </w:r>
    </w:p>
    <w:bookmarkEnd w:id="1387"/>
    <w:bookmarkStart w:name="z1394" w:id="1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Аппаратчик-вальцевар, 4 разряд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вальцевой массы в варочных котлах;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 в установленных соотношениях и последовательности;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аппаратуры;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вакуумирование продукта;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при помощи контрольно-измерительных приборов;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сдача их в лабораторию;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готового продукта, его упаковка и маркировка;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валиков;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выхода готового продукта;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расчетов;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мелкому ремонту оборудования.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вальцевой массы;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контрольно-измерительных приборов;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готового продукта;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сырье и готовую продукцию.</w:t>
      </w:r>
    </w:p>
    <w:bookmarkEnd w:id="1406"/>
    <w:bookmarkStart w:name="z1413" w:id="1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Аппаратчик-индулиновар, 4 разряд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плава (варки) индулина в соответствии с регламентом;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реактора к загрузке;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сырья, взвешивание и загрузка в реактор согласно технологической карте;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кассы реактора до необходимой температуры;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температуры и контроль за процессом варки с помощью контрольно-измерительных приборов;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анализа;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готового продукта из реактора;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оборудования.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правила регулирования процесса;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 и контрольно-измерительных приборов;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полуфабрикатов и готового продукта;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сырью;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сырье и готовую продукцию.</w:t>
      </w:r>
    </w:p>
    <w:bookmarkEnd w:id="1423"/>
    <w:bookmarkStart w:name="z1430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Контролер-приемщик, 4 разряд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толщины слоя наложения цветных суспензий, бронзового и алюминиевого покрытий и грунта на пленке при помощи квадрантных весов;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качества фольги тиснением на позолотном прессе;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соблюдение температурного режима, чистка и смазка позолотного пресса;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по упаковке и сортировке фольги;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сортировки осмотром первых 5-7 метров от каждого рулона;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выписывание этикеток для ящиков с готовой продукцией;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оформление ведомости на сдачу фольги за день;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 журнал выработки количества поступившей и сданной на склад фольги;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остатков фольги на участке.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и дефекты всех видов фольги и причины их образования;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толщин наложения слоев фольги на квадрантных весах и путем смывки, качества фольги путем тиснения на любых переплетных материалах, температурного режима для тиснения фольги;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приборов и правила их обслуживания;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ведения работ по сортировке и упаковке фольги;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выработки рабочими смены.</w:t>
      </w:r>
    </w:p>
    <w:bookmarkEnd w:id="1440"/>
    <w:bookmarkStart w:name="z1447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Машинист-бронзировщик, 4 разряд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в машине слоя бронзы на кальку;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к работе, наладка и регулирование ее, проверка качества кальки, заправка кальки в машину и регулирование правильного напряжения на валиках;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системы парообогрева и регулирования температуры;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бронзовой пудры и суспензии защитного слоя;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слоя бронзовой пудры и скорости машины;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продукции;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машины.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нанесения бронзы на кальку;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сырья, суспензии, воскосмоляного плава;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готовый продукт;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кальки-основы, бронзовой пудры и грунтовочной суспензии;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 и правила ее обслуживания;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1457"/>
    <w:bookmarkStart w:name="z1464" w:id="1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Машинист-бронзировщик, 5 разряд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Характеристика работ: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слоя бронзовой пудры на воскованную пленочную основу;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контроль автоматической подачи и равномерного распределения бронзовой пудры по полотну основы с помощью пневматического устройства и вибратора;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при помощи электронных приборов: натяжения пленочной основы на всех узлах машины, температурного режима, скорости движения пленочной основы, величину давления прижимных валов;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бронзированного полуфабриката;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в технологическом журнале и операционном листе;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регенерации отработанной бронзовой пудры на регенерационном узле и контроль за качеством очищенной бронзовой пудры.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Должен знать: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фольги;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ведения технологического процесса;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полуфабриката;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сырья;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 и контрольно-измерительных приборов и правила их обслуживания;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методы его устранения;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сырье и готовую продукцию.</w:t>
      </w:r>
    </w:p>
    <w:bookmarkEnd w:id="1473"/>
    <w:bookmarkStart w:name="z1480" w:id="1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Аппаратчик смесителей, 3 разряд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замеса пигментов со связующим в замесочных машинах под руководством аппаратчика более высокой квалификации;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доставка, взвешивание и загрузка сырья в машину в соответствии с рецептурой;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готовых замесов к краскотерочным машинам;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подготовка оборудования к сдаче в ремонт.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приготовления замесов;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оборудования;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сырья;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техническими условиями.</w:t>
      </w:r>
    </w:p>
    <w:bookmarkEnd w:id="1485"/>
    <w:bookmarkStart w:name="z1492" w:id="1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Аппаратчик смесителей, 4 разряд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замеса для пигментов со связующим в замесочных машинах или разбавлении пигментных паст связующими для получения красок в простых аппаратах-смесителях;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дозировка сырья и регулирование процесса подачи, загрузки и перемешивания;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качества и количества смеси по соотношению компонентов;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анализов;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замесочных машин, смесителей, дозаторов, коммуникаций, контрольно-измерительных приборов и иного основного и вспомогательного оборудования.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замесов, красок;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сырья;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приборов;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коммуникаций;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сырье и готовую продукцию;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и правила регулирования процесса;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1500"/>
    <w:bookmarkStart w:name="z1507" w:id="1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Аппаратчик смесителей, 5 разряд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диспергирования пигментов (смачивания и равномерного распределения в связующем ранее измельченных пигментов) для производства красок в вакуумных смесителях и в бисерных мельницах непрерывного действия;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процесса изготовления замеса при помощи контрольно-измерительных приборов и автоматики и по результатам анализа;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сложных расчетов расхода сырья и выхода продукции и корректировка параметров процесса;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анализ степени дисперсности пасты;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выходящей красочной пасты путем изменения скорости подачи воды в рубашку мельницы;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пасты в смесители;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разбавления пигментов паст для получения красок в быстроходных аппаратах-смесителях;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разборка, чистка, промывка оборудования, просев и загрузка бисера;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 и сменном журнале;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оборудования и нарушений технологического процесса по пневмоэлектрическим сигнальным устройствам.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производства;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конструкцию контрольно-измерительных приборов, систем автоматики и оборудования;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 сырья и выхода продукта;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дисперсности и ситового остатка на различных приборах;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эксплуатации компьютерных систем управления процессом;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контроля автоматики и блокировки процесса;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правила регулирования процесса.</w:t>
      </w:r>
    </w:p>
    <w:bookmarkEnd w:id="1520"/>
    <w:bookmarkStart w:name="z1527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Обжигальщик керамических пигментов, 3 разряд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обжигу керамических пигментов под руководством обжигальщика более высокой квалификации;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к эксплуатации;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топок, исправности газовой аппаратуры, тяги в боровах, вентиляции топок, обеспеченность капселями;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шамотного раствора и проявка неровностей между парапетом и кладкой;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печи.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обслуживаемых печей;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контрольно-измерительными приборами;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приготовления шамотного раствора.</w:t>
      </w:r>
    </w:p>
    <w:bookmarkEnd w:id="1531"/>
    <w:bookmarkStart w:name="z1538" w:id="1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Обжигальщик керамических пигментов, 4 разряд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керамических пигментов в печах в соответствии с технологической инструкцией;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загрузкой печей и выгрузкой готовой продукции;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и регулирование режима термической обработки;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газа и воздуха;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газовой среды и температуры в печах;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газового режима обжига пигментов по контрольно-измерительным приборам и визуально;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обжигальщиками более низкой квалификации.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обжигательных печей;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обжига керамических пигментов;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обжига пигментов;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шихты пигментов;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 потребления газа и воздуха;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температуры.</w:t>
      </w:r>
    </w:p>
    <w:bookmarkEnd w:id="1549"/>
    <w:bookmarkStart w:name="z1556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Аппаратчик-лаковар, 4 разряд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получения лаков, синтеза смол и лаковых основ;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жидкого сырья и загрузка его в реакторы;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доставка, подготовка, дробление плавление и загрузка твердого сырья;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обогрев и охлаждение реакторов, смесителей;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вращения мешалки;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воды, пара в коммуникации и уловительные системы;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оборудования, вытяжной системы;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 и состоянием реакционной массы, за работой основного и вспомогательного оборудования;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анализов;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реакторов, смесителя к выгрузке;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перекачивание, передавливание основы лака в смеситель;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растворение, разбавление и поставка на тип;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лаков на фильтрах различной конструкции;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диспергирование паст на аппаратах различной конструкции;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смолы в протвини, на таблетировочные машины;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и упаковка смолы в различную тару, доставка на склад;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смолы в протвинях, упаковка в тару;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лаков и упаковка в тару различной конструкции;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оборудования, устранение мелких неисправностей в его работе, подготовка к ремонту.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получения лаков;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применяемого сырья и полуфабрикатов;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полуфабрикаты и готовые продукты;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процесса по контрольно-измерительным и органолептическим приборам;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правила его эксплуатации;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технологического процесса и запорной арматуры.</w:t>
      </w:r>
    </w:p>
    <w:bookmarkEnd w:id="1578"/>
    <w:bookmarkStart w:name="z1585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Аппаратчик-лаковар, 5 разряд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технологических процессов получения лаков, синтеза смол и лаковых основ;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дозировка, последовательная, строго регламентированная по времени, весу и температуре загрузка компонентов в реактор, смеситель;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вращения мешалки, создание давления, вакуума в реакторе, смесителе;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конденсации, полимеризации, этерификации, переэтерификации, модификации, нейтрализации, промывки, растворения, сушки азеотропным методом, вакуум-сушки, глубокой отгонки, термообработки, фильтрации, постановки на тип, ректификации;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анализов;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регулирование процесса со щита управления и непосредственно на аппаратах по показателям контрольно-измерительных приборов и результатам анализов;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реакции среды, состояние реакционной массы, качества сырья по аналитическим паспортам и органолептически;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технологическими картами и плановыми температурными графиками;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оборудования;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карте;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 и подготовка его к ремонту.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на участке;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правила регулирования процесса;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полуфабрикатов и готовой продукции;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полуфабрикаты и готовую продукцию;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анализов и расчета рецептур;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основного и вспомогательного оборудования, запорной арматуры и схему коммуникаций на обслуживаемом участке;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средств автоматического регулирования и контроля.</w:t>
      </w:r>
    </w:p>
    <w:bookmarkEnd w:id="1599"/>
    <w:bookmarkStart w:name="z1606" w:id="1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Аппаратчик-лаковар, 6 разряд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Характеристика работ: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получения лаков, синтеза смол и лаковых основ;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координация работ на обслуживаемом участке;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оптимальных режимов технологического процесса по данным анализов;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в процессе работы регламентируемых параметров;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обработка диаграмм на регистрационных приборах;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готовой продукции;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оборудования из ремонта;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Должен знать: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лаков и сопутствующие процессы на обслуживаемом участке;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и правила регулирования процесса;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основного и вспомогательного оборудования, контрольно-измерительных и регулирующих приборов;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коммуникаций;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органической химии.</w:t>
      </w:r>
    </w:p>
    <w:bookmarkEnd w:id="1615"/>
    <w:bookmarkStart w:name="z1622" w:id="1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Машинист лакировальных машин, 4 разряд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Характеристика работ: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нанесения отдельного слоя раствора на бумажную основу;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 к работе, наладка и регулирование ее;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основы;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ракельного устройства;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величины слоя, натяжения полотна,основы намотки;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в сушильных камерах при помощи контрольно-измерительных приборов;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рулонов и устранение обрывов;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выхода готовой продукции;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операционных листов и технологических журналов;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всех узлов машины.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нанесения на бумажную основу различных слоев,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машины;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процесса;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 или полуфабрикату;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операционных листов или журналов.</w:t>
      </w:r>
    </w:p>
    <w:bookmarkEnd w:id="1633"/>
    <w:bookmarkStart w:name="z1640" w:id="1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Машинист лакировальных машин, 5 разряд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нанесения отдельного слоя раствора на пленочную основу;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намоточного и размоточного узлов установки и съема крупногабаритных рулонов с помощью пневмоподъемника и электротельфера;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протяжка и регулирование натяжения полотна основы согласно кинематической схеме и заданным параметрам;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системы подачи масляного теплоносителя, системы насосов и вискозиметров для поддержания и регулирования заданного режима ведения процесса с помощью электронного пульта управления;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проведение контрольных анализов;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ракельных ножей и контроль за правильностью их установки.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нанесения на пленочною основу различных слоев;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ведения технологического процесса;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полуфабриката;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сырья;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всех узлов машины;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контрольно-измерительных приборов;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тельфеpoм и пневмоподъемником;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к его устранению.</w:t>
      </w:r>
    </w:p>
    <w:bookmarkEnd w:id="1650"/>
    <w:bookmarkStart w:name="z1657" w:id="1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Машинист лакировальных машин, 6 разряд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Характеристика работ: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одновременного нанесения нескольких слоев раствора на пленочную основу;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ведением технологического процесса с дистанционного пульта управления при помощи электронных контрольно-измерительных приборов и автоматических регулирующих устройств;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заправкой пленки и регулирование кромки полотна, за автоматической дозировкой суспензии и параметрами технологического процесса на всех узлах машины, осуществляемыми при помощи регулирующих приборов и автоматических устройств;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отклонений технологического процесса от заданного параметра;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и правильной эксплуатацией насосных и прижимных валов;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ведения технологического журнала и операционного листа;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машинистами более низкой квалификации.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Должен знать: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фольги горячего тиснения;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пооперационного контроля полуфабрикатов и готовой продукции;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регулировку заданных параметров, методы их контроля и устранения возникших неполадок;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материалов;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автоматических устройств;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контроля автоматики и блокировки процесса.</w:t>
      </w:r>
    </w:p>
    <w:bookmarkEnd w:id="1666"/>
    <w:bookmarkStart w:name="z1673" w:id="1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Аппаратчик напыления металлом, 5 разряд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Характеристика работ: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напыления алюминия на рулонную пленку;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в работу установки вакуумного напыления с дистанционным управлением;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вакуума до необходимого уровня;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пленки на перемоточный узел;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слоя алюминия при помощи изменения скорости механизма, подающего алюминиевую проволоку;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тиглей в процессе напыления и замена их по выходе из строя;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установки, контрольно-измерительных приборов;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вакуумной камеры от нагара и слоя алюминия.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Должен знать: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правила регулирования его режима;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электрическую схему установки;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всех узлов установки;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установке высокого вакуума;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жидким азотом;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нагревательными приспособлениями;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алюминиевой проволоке, тиглям, пленкам.</w:t>
      </w:r>
    </w:p>
    <w:bookmarkEnd w:id="1685"/>
    <w:bookmarkStart w:name="z1692" w:id="1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Аппаратчик-заварщик, 3 разряд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приготовления цветных пигментов;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сырья;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реакционные аппараты при помощи насосов, сжатого воздуха, вакуума, самотеком или вручную;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подъемников, чанов, сборников, мерников, транспортеров и иного технологического оборудования;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аппаратов, смазка механизмов;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готовых суспензий на фильтрацию;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ремонту.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цветных пигментов;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устройство,принцип работы и правила обслуживания основного и вспомогательного оборудования;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арматуры на обслуживаемом участке;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цветных пигментов.</w:t>
      </w:r>
    </w:p>
    <w:bookmarkEnd w:id="1699"/>
    <w:bookmarkStart w:name="z1706" w:id="1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Аппаратчик-заварщик, 4 разряд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цветных пигментов;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синтеза, окисления, восстановления, промывки продуктов для удаления водорастворимых солей;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вакуума, заданной среды согласно регламенту по контрольно-измерительным приборам;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несложных анализов;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добавок (с применением химических формул) на основе результатов анализов и показаний контрольно-измерительных приборов;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различных компонентов в аппараты;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карте;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оборудования;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цветных пигментов;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применяемого сырья и технические требования на сырье и готовую продукцию;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методы проведения анализов;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контрольно-измерительными приборами;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с применением химических формул;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по показаниям контрольно-измерительных приборов или результатам анализа.</w:t>
      </w:r>
    </w:p>
    <w:bookmarkEnd w:id="1718"/>
    <w:bookmarkStart w:name="z1725" w:id="1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Препараторщик, 4 разряд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Характеристика работ: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грунтовочных и красочных суспензий, воскосмоляного плава, флюоресцентных красок и грунта;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шаровых мельниц, вибрационных фильтров и сборников;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проверка пригодности сырья и материалов на складе, проверка правильности отвесов;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шаровые мельницы;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перетира загруженных компонентов;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мельниц в процессе приготовления суспензии и периодическое пополнение мельниц шарами;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перетира;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определенной температуры и водяного охлаждения;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операционных листах;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продукции из шаровых мельниц в сборники;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и разбавление суспензий спиртом;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вязкости суспензий при помощи вискозиметра;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пигментов в сушилках;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крашение бронзовой пудры, сушка и просеивание ее после крашения;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оборудования.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грунтовочной и красочной суспензий, воскосмоляного плава, флюоресцентных красок и грунта;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применяемого сырья;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полуфабрикат и готовый продукт;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шаровых мельниц, варочных котлов и иного применяемого оборудования;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вязкости суспензии.</w:t>
      </w:r>
    </w:p>
    <w:bookmarkEnd w:id="1743"/>
    <w:bookmarkStart w:name="z1750" w:id="1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Перемотчик-сортировщик, 3 разряд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и сортировка бронзовой фольги на бумажной основе на станке;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фольги в станок, перематывание, проверка в проходящем и отраженном свете, вырезка дефектных мест, отметка мест обрывов "сигналами", сортировка фольги по качественным признакам, определение длины ленты в погонных метрах по счетчику и пересчет фольги в рулоне в квадратных метрах;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рулонов при обнаружении дефектов, разрезка фольги на листы заданного размера и сортировка их по качественным признакам;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машинистов-бронзировщиков об обнаруженных в фольге дефектах;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выработки;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станка.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перемотки и сортировки фольги;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фольгу;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дефектов;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счетчиков метража;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пересчета погонных метров в квадратные;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перемоточного станка.</w:t>
      </w:r>
    </w:p>
    <w:bookmarkEnd w:id="1758"/>
    <w:bookmarkStart w:name="z1765" w:id="1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Перемотчик-сортировщик, 4 разряд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и сортировка на перемоточной машине бронзовой и пигментированной фольги на пленочной основе;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в машину с помощью тельфера;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электронного пульта управления и измерительных приборов;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сортировкой и перемоткой фольги при помощи автоматического регулятора натяжения полотна, снабженный трансмиттером, следящего устройства, пневматического устройства равномерной перемотки фольги;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двусторонний контроль полотна фольги в проходящем свете;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устройством точного отмера длины, регулировки скоростей, указателем напряжения и специальным устройством для склейки фольги встык без напуска;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отсортированных рулонов строго определенных размеров фольги на резальную машину;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отсортированных рулонов в партии;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 и операционных листках.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электронным пультом управления, измерительными приборами и иными устройствами;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тельфером;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машины;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фольги.</w:t>
      </w:r>
    </w:p>
    <w:bookmarkEnd w:id="1774"/>
    <w:bookmarkStart w:name="z1781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Аппаратчик–фирнисовар, 4 разряд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Характеристика работ: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синтеза фирнисов в соответствии с регламентом;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реактора к загрузке;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взвешивание и загрузка в реактор сырья согласно технологической карте;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обогрев и охлаждение реакторов;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реакторе и осуществление контроля за процессом варки по контрольно- измерительным приборам;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оборудования, вытяжной системы;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анализов;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продукции и слив ее;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карте;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оборудования и несложный ремонт его;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оборудования.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Должен знать: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фирнисов;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свойства применяемого сырья и полуфабрикатов;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на готовый продукт;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контрольно- измерительных приборов;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оборудования.</w:t>
      </w:r>
    </w:p>
    <w:bookmarkEnd w:id="1793"/>
    <w:bookmarkStart w:name="z1800" w:id="1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Развесчик химического сырья, 3 разряд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Характеристика работ: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со склада химикатов и красителей;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развеска их по порциям согласно заданной рецептуре в соответствии с технологическим процессом;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затаривание, маркировка, замер жидкостей в хранилищах и сборниках;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химикатов и красителей по сортам и партиям;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сырья с остированного на физический вес;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хранением химического сырья;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требований, учет получаемого и отпускаемого сырья;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сырья при помощи электропогрузчика;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электропогрузчика.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Должен знать: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развески;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весов;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учета химического сырья и порядок его хранения;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в производстве химикатов и правила обращения с ними;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обслуживанию электропогрузчика;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пересчета сырья с остированного на физический вес.</w:t>
      </w:r>
    </w:p>
    <w:bookmarkEnd w:id="1811"/>
    <w:bookmarkStart w:name="z1818" w:id="1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Аппаратчик шаровых мельниц, 4 разряд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перетира пигментов на шаровых мельницах периодического действия;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отмеривание компонентов согласно технологической карте;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 мельницы жидких компонентов;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 загрузочному люку мельницы сухих пигментов с помощью тельфера, кранбалки или вручную и загрузка их;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мельницы;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анализов;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удаление скопившихся газов через воздушник;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мельницы к сливу;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сливного люка;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готовой продукции в смеситель;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шаровой мельницы, пополнение ее шарами;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карте.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перетира пигментов на шаровых мельницах;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компонентов;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готовый продукт, правила отбора проб;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погрузочными и разгрузочными коммуникациями;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весов и контрольно- измерительных приборов.</w:t>
      </w:r>
    </w:p>
    <w:bookmarkEnd w:id="1831"/>
    <w:bookmarkStart w:name="z1838" w:id="1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Аппаратчик шаровых мельниц, 5 разряд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Характеристика работ: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перетира пигментов на шаровых мельницах непрерывного действия;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технологического процесса;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подача красочной пасты из быстроходного смесителя с помощью насоса- дозатора в шаровую мельницу с точной дозировкой;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выходящей красочной пасты из шаровой мельницы, регулирование подачи красочной пасты;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 и анализ степени перетира красочной пасты;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готовой пасты в смеситель для поставки на тип;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оборудования;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чистка, проверка степени износа стенок и перетирающих элементов;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фильтров;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технологической карте.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Должен знать: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диспергирования пигментов на шаровых мельницах;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применяемого сырья и полуфабрикатов;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сырью и готовой продукции;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степени перетира;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оборудования, весов и контрольно- измерительных приборов.</w:t>
      </w:r>
    </w:p>
    <w:bookmarkEnd w:id="1850"/>
    <w:bookmarkStart w:name="z1857" w:id="1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Аппаратчик шаровых мельниц, 6 разряд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красок на технологических линиях с дистанционным пультом управления, оснащенного компьютерными системами;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пигментов и иных компонентов в силосы и емкости хранения с помощью механизированных загрузочных систем;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на пульте управления порядка и параметров технологического процесса, путем ввода программы в компьютерную систему;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дозирование пигментов и иных компонентов в технологические аппараты с помощью систем загрузки и дозирования;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установка режима работы аппаратов в режиме местного (ручного) управления;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технологического оборудования и контрольно-измерительными приборами на всем участке;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диспергирования;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оборудования, установленного на технологической линии;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оборудования и нарушений технологического процесса по пневмоэлектрическим сигнальным устройствам.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производства;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конструкцию контрольно-измерительных приборов, систем автоматики и оборудования;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 сырья и выхода продукта;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дисперсности и ситового остатка на различных приборах;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эксплуатации компьютерных систем управления процессом;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контроля автоматики и блокировки процесса;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правила регулирования процесса.</w:t>
      </w:r>
    </w:p>
    <w:bookmarkEnd w:id="1869"/>
    <w:bookmarkStart w:name="z1876" w:id="1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Алфавитный указатель профессий рабочих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Алфавитный указатель профессий рабочих приведен в приложении к ЕТКС (выпуск 26).</w:t>
      </w:r>
    </w:p>
    <w:bookmarkEnd w:id="18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26)</w:t>
            </w:r>
          </w:p>
        </w:tc>
      </w:tr>
    </w:tbl>
    <w:bookmarkStart w:name="z1880" w:id="1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5"/>
        <w:gridCol w:w="3821"/>
        <w:gridCol w:w="3072"/>
        <w:gridCol w:w="2482"/>
      </w:tblGrid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1873"/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профессии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Анилино-красочное производство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азокрасителей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аммонолиза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ацилирования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смешивания красителей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цинковой пыли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красителей для меха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фенилирования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фталоцианиновых красителей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Лакокрасочное производство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поточной линии нанесения световозвращающих составов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замесов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Колорист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растворения лаковых основ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лакокрасочных покрытий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литопона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металлической тары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окислов металлов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метатитановой кислоты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микронизированных материалов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цинкового купороса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Аппаратчик-олифовар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диспергирования пигментов и красителей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лаков и эмалей на полимеризационных смолах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поточной линии полиэтиленирования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Аппаратчик-сиккативовар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стандартизации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зародышей двуокиси титана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составления эмалей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Производство полиграфических красок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препаратов драгоценных металлов и люстр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Бондарь-укупорщик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Аппаратчик-краскотер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Аппаратчик-вальцевар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Аппаратчик-индулиновар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Контролер-приемщик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Машинист-бронзировщик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смесителей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керамических пигментов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Аппаратчик-лаковар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лакировальных машин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напыления металлом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Аппаратчик-заварщик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Препараторщик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Перемотчик-сортировщик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– фирнисовар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Развесчик химического сырья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шаровых мельниц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