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e63c" w14:textId="ec4e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области лицензирования экспорта объектов животного мира и лесного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12 августа 2020 года № 187. Зарегистрирован в Министерстве юстиции Республики Казахстан 13 августа 2020 года № 21082.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"Выдача лицензии на экспорт диких живых животных, отдельных дикорастущих растений и дикорастущего лекарственного сырья"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"Выдача лицензии на экспорт редких и находящихся под угрозой исчезновения видов диких животных и дикорастущих растений, включенных в красную книгу Республики Казахстан, согласно постановлению Правительства Республики Казахстан от 31 октября 2006 года № 1034"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30 октября 2018 года № 440 "Об утверждении стандартов государственных услуг в области лицензирования экспорта объектов животного мира и лесного хозяйства" (зарегистрирован в Реестре государственной регистрации нормативных правовых актов за № 17984, опубликован 3 января 2019 года в Эталонном контрольном банке нормативных правовых актов Республики Казахстан).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экологии, геологи и природных ресурсов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2020 года № 187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экспорт диких живых животных, отдельных дикорастущих растений и дикорастущего лекарственного сырья"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экологии и природных ресурсов РК от 05.05.2023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7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17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экспорт диких живых животных, отдельных дикорастущих растений и дикорастущего лекарственного сырья"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оказания государственной услуги "Выдача лицензии на экспорт диких живых животных, отдельных дикорастущих растений и дикорастущего лекарственного сырья" (далее – государственная услуга).</w:t>
      </w:r>
    </w:p>
    <w:bookmarkEnd w:id="15"/>
    <w:bookmarkStart w:name="z1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рыбного хозяйства и Комитетом лесного хозяйства и животного мира Министерства экологии и природных ресурсов Республики Казахстан (далее – услугодатель) физическим и юридическим лицам в соответствии c настоящими Правилами.</w:t>
      </w:r>
    </w:p>
    <w:bookmarkEnd w:id="16"/>
    <w:bookmarkStart w:name="z17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17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подает услугодателю заявление для получения лицензии на экспорт диких живых животных, отдельных дикорастущих растений и дикорастущего лекарственного сырья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через веб-портал "электронного правительства" www.egov.kz (далее – портал).</w:t>
      </w:r>
    </w:p>
    <w:bookmarkEnd w:id="18"/>
    <w:bookmarkStart w:name="z17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услуги:</w:t>
      </w:r>
    </w:p>
    <w:bookmarkEnd w:id="19"/>
    <w:bookmarkStart w:name="z17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20"/>
    <w:bookmarkStart w:name="z18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копия иного документа, подтверждающего намерения сторон;</w:t>
      </w:r>
    </w:p>
    <w:bookmarkEnd w:id="21"/>
    <w:bookmarkStart w:name="z1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лицензии на осуществление лицензируемого вида деятельности или сведений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территории Республики Казахстан;</w:t>
      </w:r>
    </w:p>
    <w:bookmarkEnd w:id="22"/>
    <w:bookmarkStart w:name="z1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</w:r>
    </w:p>
    <w:bookmarkEnd w:id="23"/>
    <w:bookmarkStart w:name="z1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4"/>
    <w:bookmarkStart w:name="z18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25"/>
    <w:bookmarkStart w:name="z1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лицензионного сбора, за исключением оплаты через ПШЭП;</w:t>
      </w:r>
    </w:p>
    <w:bookmarkEnd w:id="26"/>
    <w:bookmarkStart w:name="z18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27"/>
    <w:bookmarkStart w:name="z18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8"/>
    <w:bookmarkStart w:name="z18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систем через шлюз "электронного правительства".</w:t>
      </w:r>
    </w:p>
    <w:bookmarkEnd w:id="29"/>
    <w:bookmarkStart w:name="z18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30"/>
    <w:bookmarkStart w:name="z19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31"/>
    <w:bookmarkStart w:name="z19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32"/>
    <w:bookmarkStart w:name="z19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кодексу Республики Казахстан, прием документов осуществляется следующим рабочим днем.</w:t>
      </w:r>
    </w:p>
    <w:bookmarkEnd w:id="33"/>
    <w:bookmarkStart w:name="z19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с момента регистрации документов, проверяет полноту представленных документов.</w:t>
      </w:r>
    </w:p>
    <w:bookmarkEnd w:id="34"/>
    <w:bookmarkStart w:name="z19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ответственного подразделения в указанный срок готовит и направляет мотивированный отказ в дальнейшем рассмотрении заявления в форме электронного документа, подписанного электронной цифровой подписью (далее – ЭЦП) уполномоченного лица услугодателя, в "личный кабинет" услугополучателя.</w:t>
      </w:r>
    </w:p>
    <w:bookmarkEnd w:id="35"/>
    <w:bookmarkStart w:name="z1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установлении факта полноты представленных документов, работник ответственного подразделения в течение 1 (одного) рабочего дня рассматривает их на предмет соответствия требованиям Правил и формирует лицензию на экспорт диких живых животных, отдельных дикорастущих растений и дикорастущего лекарственного сырья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выдает мотивированный отказ в оказании государственной услуги.</w:t>
      </w:r>
    </w:p>
    <w:bookmarkEnd w:id="36"/>
    <w:bookmarkStart w:name="z19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работник услугодателя в течение 1 (одного) рабочего дня с момента регистрации документов проверяет полноту представленных документов, их соответствия требованиям Правил, и переоформляет лицензию на экспорт диких живых животных, отдельных дикорастущих растений и дикорастущего лекарственного сырья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выдает мотивированный отказ в оказании государственной услуги.</w:t>
      </w:r>
    </w:p>
    <w:bookmarkEnd w:id="37"/>
    <w:bookmarkStart w:name="z19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услуги, установленные законодательством Республики Казахстан,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bookmarkStart w:name="z19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39"/>
    <w:bookmarkStart w:name="z1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Переоформление лицензии и (или) приложения к лицензии осуществляется в случаях:</w:t>
      </w:r>
    </w:p>
    <w:bookmarkEnd w:id="40"/>
    <w:bookmarkStart w:name="z2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41"/>
    <w:bookmarkStart w:name="z2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42"/>
    <w:bookmarkStart w:name="z2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43"/>
    <w:bookmarkStart w:name="z2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44"/>
    <w:bookmarkStart w:name="z2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45"/>
    <w:bookmarkStart w:name="z2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наименования вида и (или) подвида деятельности,</w:t>
      </w:r>
    </w:p>
    <w:bookmarkEnd w:id="46"/>
    <w:bookmarkStart w:name="z20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требования о переоформлении в законах Республики Казахстан.</w:t>
      </w:r>
    </w:p>
    <w:bookmarkEnd w:id="47"/>
    <w:bookmarkStart w:name="z20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2), 4) и 5) части первой настоящего пункта Правил, если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48"/>
    <w:bookmarkStart w:name="z20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адреса лицензиатов и объектов, указанных в приложениях к лицензиям, осуществляются посредством интеграции государственных информационных систем.</w:t>
      </w:r>
    </w:p>
    <w:bookmarkEnd w:id="49"/>
    <w:bookmarkStart w:name="z20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50"/>
    <w:bookmarkStart w:name="z21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в Единый контакт-центр и Оператору информационно-коммуникационной инфраструктуры "электронного правительства".</w:t>
      </w:r>
    </w:p>
    <w:bookmarkEnd w:id="51"/>
    <w:bookmarkStart w:name="z21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</w:t>
      </w:r>
      <w:r>
        <w:br/>
      </w:r>
      <w:r>
        <w:rPr>
          <w:rFonts w:ascii="Times New Roman"/>
          <w:b/>
          <w:i w:val="false"/>
          <w:color w:val="000000"/>
        </w:rPr>
        <w:t>и (или) их должностных лиц по вопросам оказания государственных услуг</w:t>
      </w:r>
    </w:p>
    <w:bookmarkEnd w:id="52"/>
    <w:bookmarkStart w:name="z21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53"/>
    <w:bookmarkStart w:name="z21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4"/>
    <w:bookmarkStart w:name="z21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5"/>
    <w:bookmarkStart w:name="z21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может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56"/>
    <w:bookmarkStart w:name="z21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5 (пяти) рабочих дней со дня ее регистрации.</w:t>
      </w:r>
    </w:p>
    <w:bookmarkEnd w:id="57"/>
    <w:bookmarkStart w:name="z21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8"/>
    <w:bookmarkStart w:name="z21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на экспорт диких живых животных,</w:t>
      </w:r>
      <w:r>
        <w:br/>
      </w:r>
      <w:r>
        <w:rPr>
          <w:rFonts w:ascii="Times New Roman"/>
          <w:b/>
          <w:i w:val="false"/>
          <w:color w:val="000000"/>
        </w:rPr>
        <w:t>отдельных дикорастущих растений и дикорастущего лекарственного сырья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дата, месяц, год, по дата, месяц,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Согласен на использование сведений, составляющих охраняемую законом тайну, содержащихся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Услугополучатель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диких живых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дикорастущих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дикорастущего лекарственного сырья</w:t>
            </w:r>
          </w:p>
        </w:tc>
      </w:tr>
    </w:tbl>
    <w:bookmarkStart w:name="z22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заявлению для получения лицензии на экспорт диких живых животных,</w:t>
      </w:r>
      <w:r>
        <w:br/>
      </w:r>
      <w:r>
        <w:rPr>
          <w:rFonts w:ascii="Times New Roman"/>
          <w:b/>
          <w:i w:val="false"/>
          <w:color w:val="000000"/>
        </w:rPr>
        <w:t>отдельных дикорастущих растений и дикорастущего лекарственного сырья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 государства-участника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22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 на экспорт диких живых животных, отдельных дикорастущих растений</w:t>
      </w:r>
      <w:r>
        <w:br/>
      </w:r>
      <w:r>
        <w:rPr>
          <w:rFonts w:ascii="Times New Roman"/>
          <w:b/>
          <w:i w:val="false"/>
          <w:color w:val="000000"/>
        </w:rPr>
        <w:t>и дикорастущего лекарственного сырья</w:t>
      </w:r>
    </w:p>
    <w:bookmarkEnd w:id="62"/>
    <w:p>
      <w:pPr>
        <w:spacing w:after="0"/>
        <w:ind w:left="0"/>
        <w:jc w:val="both"/>
      </w:pPr>
      <w:bookmarkStart w:name="z227" w:id="6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(я)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 (ое) 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(а) лицензии и (или) приложения 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 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(им) основанию 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 преобразования ______ присоединения ______ выделения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22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 на экспорт диких живых животных, отдельных дикорастущих растений</w:t>
      </w:r>
      <w:r>
        <w:br/>
      </w:r>
      <w:r>
        <w:rPr>
          <w:rFonts w:ascii="Times New Roman"/>
          <w:b/>
          <w:i w:val="false"/>
          <w:color w:val="000000"/>
        </w:rPr>
        <w:t>и дикорастущего лекарственного сырья</w:t>
      </w:r>
    </w:p>
    <w:bookmarkEnd w:id="64"/>
    <w:p>
      <w:pPr>
        <w:spacing w:after="0"/>
        <w:ind w:left="0"/>
        <w:jc w:val="both"/>
      </w:pPr>
      <w:bookmarkStart w:name="z230" w:id="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от __________ 20 ___ года, выданную(ое) 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лицензии, дата выдачи, наименование лицензиара, 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 лицензию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наименования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лицензии, выданной по классу "разрешения, выдаваемые на объекты"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для приложений к лицензии с указанием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"_" _____ 20_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лицензии на экспорт диких живых животных, отдельных дикорастущих растений и дикорастущего лекарственного сырья"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Переоформление 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и 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–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экспорт диких живых животных, отдельных дикорастущих растений и дикорастущего лекарственного сырья, переоформленная лицензия и (или) приложение к лицензии на экспорт диких живых животных, отдельных дикорастущих растений и дикорастущего лекарственного сырья либо мотивированный 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пункту 4 строки 1.80 и 3.2 таблицы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за право занятия данным видом деятельности - 10 месячных расчетных показателей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- 1 МРП.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согласно трудовому законодательству Республики Казахстан с 09.00 до 18.30 часов, обеденный перерыв с 13.00 до 14.30 часов, кроме выходных и праздничных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услуги: с 9.00 часов до 17.00 часов, обеденный перерыв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веб-портал "электронного правительства" www.egov.kz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лицензии на осуществление лицензируемого вида деятельности или сведений о наличии лицензии на осуществление лицензируемого вида деятельности, если такой вид деятельности связан с оборотом товара, в отношении которого введено лицензирование на территории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электронная копия документов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документа, подтверждающего уплату лицензионного сбора, за исключением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 www.egov.kz,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диких живых животных, отдельных дикорастущих растений и дикорастущего лекарственного сырья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 государства-участника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дата, месяц, год, по дата, месяц,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Заявитель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15. Код товара по товарной номенклатуре внешнеэкономической деятельности Евразийского экономического союза и его описание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 для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экспорт диких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животных,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дикорастущих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дикорастущего лекарственного сырья</w:t>
            </w:r>
          </w:p>
        </w:tc>
      </w:tr>
    </w:tbl>
    <w:bookmarkStart w:name="z23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экспорт диких живых животных, отдельных дикорастущих растений и дикорастущего лекарственного сырья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 государства-участника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</w:tbl>
    <w:bookmarkStart w:name="z23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 лицензированию</w:t>
      </w:r>
      <w:r>
        <w:br/>
      </w:r>
      <w:r>
        <w:rPr>
          <w:rFonts w:ascii="Times New Roman"/>
          <w:b/>
          <w:i w:val="false"/>
          <w:color w:val="000000"/>
        </w:rPr>
        <w:t>экспорта диких живых животных, отдельных дикорастущих растений и дикорастущего</w:t>
      </w:r>
      <w:r>
        <w:br/>
      </w:r>
      <w:r>
        <w:rPr>
          <w:rFonts w:ascii="Times New Roman"/>
          <w:b/>
          <w:i w:val="false"/>
          <w:color w:val="000000"/>
        </w:rPr>
        <w:t>лекарственного сырья, документы подтверждающих соответствие им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владения, происхождения вылова рыб и других водных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происхождении вылова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лицами, занимающиеся добычей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договор/а подтверждающий/ие приобретения рыб и других водных животных, справка о происхождении вылова, действующая на момент заключения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другими физическими и юридическими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 выданное уполномоченным на выдачу заключений органам государства-члена, на территорий которого осуществлена заготовка, сбор, добыча или 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с территории государства-члена, не являющегося государством, на территории которого осуществлены заготовка и сбор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заготовки, сбора или изъятия объектов растительного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обоснование с положительным заключением государственной экологической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заготовки или сбора вне территории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и (или) лесорубочный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заготовки или сбора на территории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объеме и периоде заготовки (сбора) лекарственных растений,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лекарственных растений, выращенных на участках имеющих право собственности или право землепользования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документ), выданное уполномоченным на выдачу заключений (разрешительных документов) органом государства-члена, на территории которого осуществлены заготовка, сбор дикорастущих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дикорастущих растений с территории государства-члена, не являющегося государством, на территории которого осуществлены заготовка и сбор дикорастущих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декларации на товары, в соответствии с которой осуществлен выпуск в обращение дикорастущих растений, или решение суда государства-члена, подтверждающее законность этих дикорастущих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дикорастущих растений с территории государства не являющегося государством-членом</w:t>
            </w:r>
          </w:p>
        </w:tc>
      </w:tr>
    </w:tbl>
    <w:p>
      <w:pPr>
        <w:spacing w:after="0"/>
        <w:ind w:left="0"/>
        <w:jc w:val="both"/>
      </w:pPr>
      <w:bookmarkStart w:name="z239" w:id="69"/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подаче документов через веб-портал "электронного правительства" www.egov.kz документы представляются в виде электронных копий документов, удостоверенных электронной цифровой подписью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наличии у услугодателя возможности получения информации, содержащейся в документах, из соответствующих государственных информационных систем, представление документов не требуется.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дикорастущих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 и дикорастущего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сырья"</w:t>
            </w:r>
          </w:p>
        </w:tc>
      </w:tr>
    </w:tbl>
    <w:bookmarkStart w:name="z24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объеме и периоде заготовки (сбора) лекарственных растений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растений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посевная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2" w:id="71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2020 года № 187</w:t>
            </w:r>
          </w:p>
        </w:tc>
      </w:tr>
    </w:tbl>
    <w:bookmarkStart w:name="z17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экспорт редких</w:t>
      </w:r>
      <w:r>
        <w:br/>
      </w:r>
      <w:r>
        <w:rPr>
          <w:rFonts w:ascii="Times New Roman"/>
          <w:b/>
          <w:i w:val="false"/>
          <w:color w:val="000000"/>
        </w:rPr>
        <w:t>и находящихся под угрозой исчезновения видов диких живых животных</w:t>
      </w:r>
      <w:r>
        <w:br/>
      </w:r>
      <w:r>
        <w:rPr>
          <w:rFonts w:ascii="Times New Roman"/>
          <w:b/>
          <w:i w:val="false"/>
          <w:color w:val="000000"/>
        </w:rPr>
        <w:t>и дикорастущих растений, включенных в красную книгу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согласно постановлению Правительства Республики Казахстан от 31 октября 2006 года № 1034"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экологии и природных ресурсов РК от 05.05.2023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24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"/>
    <w:bookmarkStart w:name="z2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1034"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оказания государственной услуги "Выдача лицензии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постановлению Правительства Республики Казахстан от 31 октября 2006 года № 1034" (далее – государственная услуга).</w:t>
      </w:r>
    </w:p>
    <w:bookmarkEnd w:id="74"/>
    <w:bookmarkStart w:name="z2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Комитетом рыбного хозяйства и Комитетом лесного хозяйства и животного мира Министерства экологии и природных ресурсов Республики Казахстан (далее – услугодатель) физическим и юридическим лицам в соответствии c настоящими Правилами.</w:t>
      </w:r>
    </w:p>
    <w:bookmarkEnd w:id="75"/>
    <w:bookmarkStart w:name="z24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6"/>
    <w:bookmarkStart w:name="z2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государственной услуги услугополучатель подает услугодателю заявление для получения лицензии и (или) приложения к лицензии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1034,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через веб-портал "электронного правительства" www.egov.kz (далее – портал).</w:t>
      </w:r>
    </w:p>
    <w:bookmarkEnd w:id="77"/>
    <w:bookmarkStart w:name="z2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необходимых для оказания государственной услуги:</w:t>
      </w:r>
    </w:p>
    <w:bookmarkEnd w:id="78"/>
    <w:bookmarkStart w:name="z24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79"/>
    <w:bookmarkStart w:name="z2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копия иного документа, подтверждающего намерения сторон;</w:t>
      </w:r>
    </w:p>
    <w:bookmarkEnd w:id="80"/>
    <w:bookmarkStart w:name="z2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</w:r>
    </w:p>
    <w:bookmarkEnd w:id="81"/>
    <w:bookmarkStart w:name="z2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документов о соответствии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82"/>
    <w:bookmarkStart w:name="z2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и (или) приложения к лицензии:</w:t>
      </w:r>
    </w:p>
    <w:bookmarkEnd w:id="83"/>
    <w:bookmarkStart w:name="z2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уплату лицензионного сбора, за исключением оплаты через ПШЭП;</w:t>
      </w:r>
    </w:p>
    <w:bookmarkEnd w:id="84"/>
    <w:bookmarkStart w:name="z25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85"/>
    <w:bookmarkStart w:name="z25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6"/>
    <w:bookmarkStart w:name="z25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государственной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систем через шлюз "электронного правительства".</w:t>
      </w:r>
    </w:p>
    <w:bookmarkEnd w:id="87"/>
    <w:bookmarkStart w:name="z25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88"/>
    <w:bookmarkStart w:name="z25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bookmarkEnd w:id="89"/>
    <w:bookmarkStart w:name="z2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90"/>
    <w:bookmarkStart w:name="z26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документов осуществляется следующим рабочим днем.</w:t>
      </w:r>
    </w:p>
    <w:bookmarkEnd w:id="91"/>
    <w:bookmarkStart w:name="z26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с момента регистрации документов, проверяет полноту представленных документов.</w:t>
      </w:r>
    </w:p>
    <w:bookmarkEnd w:id="92"/>
    <w:bookmarkStart w:name="z26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документов, работник ответственного подразделения в указанный срок готовит и направляет мотивированный отказ в дальнейшем рассмотрении заявления в форме электронного документа, подписанного электронной цифровой подписью (далее – ЭЦП) уполномоченного лица услугодателя, в "личный кабинет" услугополучателя.</w:t>
      </w:r>
    </w:p>
    <w:bookmarkEnd w:id="93"/>
    <w:bookmarkStart w:name="z26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установлении факта полноты представленных документов, работник ответственного подразделения в течение 1 (одного) рабочего дня рассматривает их на предмет соответствия требованиям Правил и формирует лицензию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1034,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выдает мотивированный отказ в оказании государственной услуги.</w:t>
      </w:r>
    </w:p>
    <w:bookmarkEnd w:id="94"/>
    <w:bookmarkStart w:name="z26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переоформлении лицензии и (или) приложения к лицензии работник услугодателя в течение 1 (одного) рабочего дня с момента регистрации документов проверяет полноту представленных документов, их соответствия требованиям Правил, и переоформляет лицензию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октября 2006 года № 1034,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выдает мотивированный отказ в оказании государственной услуги.</w:t>
      </w:r>
    </w:p>
    <w:bookmarkEnd w:id="95"/>
    <w:bookmarkStart w:name="z2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отказа в оказании государственной услуги, установленные законодательством Республики Казахстан,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6"/>
    <w:bookmarkStart w:name="z26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97"/>
    <w:bookmarkStart w:name="z26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Переоформление лицензии и (или) приложения к лицензии осуществляется в случаях:</w:t>
      </w:r>
    </w:p>
    <w:bookmarkEnd w:id="98"/>
    <w:bookmarkStart w:name="z26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99"/>
    <w:bookmarkStart w:name="z27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100"/>
    <w:bookmarkStart w:name="z27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реорганизации юридического лица-лицензиата в формах слияния, преобразования, присоединения юридического лица-лицензиата к другому юридическому лицу, выделения и разделения;</w:t>
      </w:r>
    </w:p>
    <w:bookmarkEnd w:id="101"/>
    <w:bookmarkStart w:name="z27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102"/>
    <w:bookmarkStart w:name="z27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изменения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объектов;</w:t>
      </w:r>
    </w:p>
    <w:bookmarkEnd w:id="103"/>
    <w:bookmarkStart w:name="z27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изменения наименования вида и (или) подвида деятельности,</w:t>
      </w:r>
    </w:p>
    <w:bookmarkEnd w:id="104"/>
    <w:bookmarkStart w:name="z27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требования о переоформлении в законах Республики Казахстан.</w:t>
      </w:r>
    </w:p>
    <w:bookmarkEnd w:id="105"/>
    <w:bookmarkStart w:name="z27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подпунктах 2), 4) и 5) части первой настоящего пункта Правил, если изменения юридического адреса индивидуального предпринимателя-лицензиата, адреса места нахождения юридического лица-лицензиата, адреса места нахождения объекта для лицензии, выданной по классу "разрешения, выдаваемые на объекты", или для приложений к лицензии с указанием объектов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</w:t>
      </w:r>
    </w:p>
    <w:bookmarkEnd w:id="106"/>
    <w:bookmarkStart w:name="z27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изменения адреса лицензиатов и объектов, указанных в приложениях к лицензиям, осуществляются посредством интеграции государственных информационных систем.</w:t>
      </w:r>
    </w:p>
    <w:bookmarkEnd w:id="107"/>
    <w:bookmarkStart w:name="z27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108"/>
    <w:bookmarkStart w:name="z27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в Единый контакт-центр и Оператору информационно-коммуникационной инфраструктуры "электронного правительства".</w:t>
      </w:r>
    </w:p>
    <w:bookmarkEnd w:id="109"/>
    <w:bookmarkStart w:name="z28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110"/>
    <w:bookmarkStart w:name="z28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услуг.</w:t>
      </w:r>
    </w:p>
    <w:bookmarkEnd w:id="111"/>
    <w:bookmarkStart w:name="z28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112"/>
    <w:bookmarkStart w:name="z28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3-х (трех) рабочих дней со дня поступления жалобы направляют ее и административное дело в орган, рассматривающий жалобу.</w:t>
      </w:r>
    </w:p>
    <w:bookmarkEnd w:id="113"/>
    <w:bookmarkStart w:name="z28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дней примет решение либо иное административное действие, полностью удовлетворяющие требованиям, указанным в жалобе.</w:t>
      </w:r>
    </w:p>
    <w:bookmarkEnd w:id="114"/>
    <w:bookmarkStart w:name="z28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115"/>
    <w:bookmarkStart w:name="z28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16"/>
    <w:bookmarkStart w:name="z28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находящихся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угрозой исчезновения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лицензии и (или) приложения к лицензии на экспорт редких</w:t>
      </w:r>
      <w:r>
        <w:br/>
      </w:r>
      <w:r>
        <w:rPr>
          <w:rFonts w:ascii="Times New Roman"/>
          <w:b/>
          <w:i w:val="false"/>
          <w:color w:val="000000"/>
        </w:rPr>
        <w:t>и находящихся под угрозой исчезновения видов диких живых животных</w:t>
      </w:r>
      <w:r>
        <w:br/>
      </w:r>
      <w:r>
        <w:rPr>
          <w:rFonts w:ascii="Times New Roman"/>
          <w:b/>
          <w:i w:val="false"/>
          <w:color w:val="000000"/>
        </w:rPr>
        <w:t>и дикорастущих растений, включенных в красную книгу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согласно постановлению Правительства Республики Казахстан от 31 октября 2006 года № 1034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Заявление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дата, месяц, год, по дата, месяц,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лицензии,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Услугополучатель: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11.Статистическая стоимость: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Согласен на использование сведений, составляющих охраняемую законом тайну, содержащихся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Услугополучатель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 редких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 диких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</w:t>
            </w:r>
          </w:p>
        </w:tc>
      </w:tr>
    </w:tbl>
    <w:bookmarkStart w:name="z29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заявлению для получения лицензии на экспорт редких и находящихся</w:t>
      </w:r>
      <w:r>
        <w:br/>
      </w:r>
      <w:r>
        <w:rPr>
          <w:rFonts w:ascii="Times New Roman"/>
          <w:b/>
          <w:i w:val="false"/>
          <w:color w:val="000000"/>
        </w:rPr>
        <w:t>под угрозой исчезновения видов диких живых животных и дикорастущих растений,</w:t>
      </w:r>
      <w:r>
        <w:br/>
      </w:r>
      <w:r>
        <w:rPr>
          <w:rFonts w:ascii="Times New Roman"/>
          <w:b/>
          <w:i w:val="false"/>
          <w:color w:val="000000"/>
        </w:rPr>
        <w:t>включенных в красную книгу Республики Казахстан, согласно постановлению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 от 31 октября 2006 года № 1034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 государства-участника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 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цифровая 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295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 на экспорт редких и находящихся под угрозой исчезновения видов диких</w:t>
      </w:r>
      <w:r>
        <w:br/>
      </w:r>
      <w:r>
        <w:rPr>
          <w:rFonts w:ascii="Times New Roman"/>
          <w:b/>
          <w:i w:val="false"/>
          <w:color w:val="000000"/>
        </w:rPr>
        <w:t>живых животных и дикорастущих растений, включенных в красную книгу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согласно постановлению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31 октября 2006 года № 1034</w:t>
      </w:r>
    </w:p>
    <w:bookmarkEnd w:id="120"/>
    <w:p>
      <w:pPr>
        <w:spacing w:after="0"/>
        <w:ind w:left="0"/>
        <w:jc w:val="both"/>
      </w:pPr>
      <w:bookmarkStart w:name="z296" w:id="121"/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 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подчеркнуть) № 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уведомлениях" 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 преобразования ____ присоединения ____ выделения ___ разделения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– для иностранного юридического лица, почтовый индекс,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заявителю не запрещено судом заниматься лицензируемым видом и(или)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29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>к лицензии на экспорт редких и находящихся под угрозой исчезновения видов диких</w:t>
      </w:r>
      <w:r>
        <w:br/>
      </w:r>
      <w:r>
        <w:rPr>
          <w:rFonts w:ascii="Times New Roman"/>
          <w:b/>
          <w:i w:val="false"/>
          <w:color w:val="000000"/>
        </w:rPr>
        <w:t>живых животных и дикорастущих растений, включенных в красную книгу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согласно постановлению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31 октября 2006 года № 1034</w:t>
      </w:r>
    </w:p>
    <w:bookmarkEnd w:id="122"/>
    <w:p>
      <w:pPr>
        <w:spacing w:after="0"/>
        <w:ind w:left="0"/>
        <w:jc w:val="both"/>
      </w:pPr>
      <w:bookmarkStart w:name="z299" w:id="123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 от __________ 20___ года, выданную(ое) (ых)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___________________________________ лицензию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приложений к лицензии с указанием объектов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 все указанные данные являются официальными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контактами и на них может быть направлена любая информация по вопросам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отказа в выдаче лицензии и (или) приложения к лицензии; заявителю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 все прилагаемые документы соответствуют действительности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действительными;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"_" _____ 20_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основных требований к оказанию государственной услуги "Выдача лицензии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октября 2006 года № 1034"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Переоформление 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рыбного хозяйства и 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 переоформлении лицензии –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на экспорт редких и находящихся под угрозой исчезновения видов диких живых животных и дикорастущих растений, включенных в красную книгу Республики Казахстан,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октября 2006 года № 1034, переоформленная лицензия и (или) приложение к лицензии на экспорт диких живых животных, отдельных дикорастущих растений и дикорастущего лекарственного сырья либо мотивированный отказ.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пункту 4 строки 1.80 и 3.2 таблицы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за право занятия данным видом деятельности - 10 месячных расчетных показателей (далее -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- 1 МРП.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согласно трудовому законодательству Республики Казахстан с 09.00 до 18.30 часов, обеденный перерыв с 13.00 до 14.30 часов, кроме выходных и праздничных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 выдача результатов оказания государственной услуги: с 9.00 часов до 17.00 часов, обеденный перерыв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2) веб-портал "электронного правительства" www.egov.kz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внешнеторгового договора (контракта), приложения и (или) дополнения к нему (для разовой лицензии), а в случае отсутствия внешнеторгового договора (контракта) - копия иного документа, подтверждающего намерения сторон;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оплату в бюджет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копия документов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документа, подтверждающего уплату лицензионного сбора, за исключением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веб-портала "электронного правительства" www.egov.kz, справочных служб услугодателя, а также Единого контакт-центра "1414",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Лицензия на экспорт редких и находящихся под угрозой исчезновения видов диких</w:t>
      </w:r>
      <w:r>
        <w:br/>
      </w:r>
      <w:r>
        <w:rPr>
          <w:rFonts w:ascii="Times New Roman"/>
          <w:b/>
          <w:i w:val="false"/>
          <w:color w:val="000000"/>
        </w:rPr>
        <w:t>живых животных и дикорастущих растений, включенных в красную книгу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согласно постановлению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31 октября 2006 года № 1034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 государства-участника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Период действия с дата, месяц, год, по дата, месяц,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 лицензии ЭКСПОРТ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Контракт № 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Заявитель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Покупатель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Страна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Страна покупателя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Валюта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Статистическая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Страна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Код товара по товарной номенклатуре внешнеэкономической деятельности Евразийского экономического союза и его описание: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Дополнительная 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Основание для выдачи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лицензии на экспорт редких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находящихся под угрозой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исчезновения видов диких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</w:t>
            </w:r>
          </w:p>
        </w:tc>
      </w:tr>
    </w:tbl>
    <w:bookmarkStart w:name="z30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лицензии на экспорт редких и находящихся под угрозой исчезновения</w:t>
      </w:r>
      <w:r>
        <w:br/>
      </w:r>
      <w:r>
        <w:rPr>
          <w:rFonts w:ascii="Times New Roman"/>
          <w:b/>
          <w:i w:val="false"/>
          <w:color w:val="000000"/>
        </w:rPr>
        <w:t>видов диких живых животных и дикорастущих растений, включенных в красную</w:t>
      </w:r>
      <w:r>
        <w:br/>
      </w:r>
      <w:r>
        <w:rPr>
          <w:rFonts w:ascii="Times New Roman"/>
          <w:b/>
          <w:i w:val="false"/>
          <w:color w:val="000000"/>
        </w:rPr>
        <w:t>книгу Республики Казахстан, согласно постановлению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от 31 октября 2006 года № 1034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государственный орган исполнительной власти государства-участника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лицензии № 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листов Лист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Уполномоченное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и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</w:tbl>
    <w:bookmarkStart w:name="z30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 лицензированию</w:t>
      </w:r>
      <w:r>
        <w:br/>
      </w:r>
      <w:r>
        <w:rPr>
          <w:rFonts w:ascii="Times New Roman"/>
          <w:b/>
          <w:i w:val="false"/>
          <w:color w:val="000000"/>
        </w:rPr>
        <w:t>экспорта редких и находящихся под угрозой исчезновения видов диких живых</w:t>
      </w:r>
      <w:r>
        <w:br/>
      </w:r>
      <w:r>
        <w:rPr>
          <w:rFonts w:ascii="Times New Roman"/>
          <w:b/>
          <w:i w:val="false"/>
          <w:color w:val="000000"/>
        </w:rPr>
        <w:t>животных и дикорастущих растений, включенных в красную книгу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Казахстан, согласно постановлению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31 октября 2006 года № 1034, документы подтверждающих соответствие им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им*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владения, происхождения вылова рыб и других водных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происхождении вылова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лицами, занимающиеся добычей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договор/а подтверждающий/ие приобретения рыб и других водных животных, справка о происхождении вылова, действующая на момент заключения договора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другими физическими и юридическими лицами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 выданное уполномоченным на выдачу заключений органам государства-члена, на территорий которого осуществлена заготовка, сбор, добыча или отлов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с территории государства-члена, не являющегося государством, на территории которого осуществлены заготовка и сбор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законности заготовки, сбора или изъятия объектов растительного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обоснование с положительным заключением государственной экологической экспертизы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заготовки или сбора вне территории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и (или) лесорубочный билет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заготовки или сбора на территории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объеме и периоде заготовки (сбора) лекарственных растений,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лекарственных растений, выращенных на участках имеющих право собственности или право землепользования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(разрешительный документ), выданное уполномоченным на выдачу заключений (разрешительных документов) органом государства-члена, на территории которого осуществлены заготовка, сбор дикорастущих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дикорастущих растений с территории государства-члена, не являющегося государством, на территории которого осуществлены заготовка и сбор дикорастущих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декларации на товары, в соответствии с которой осуществлен выпуск в обращение дикорастущих растений, или решение суда государства-члена, подтверждающее законность этих дикорастущих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вывоза дикорастущих растений с территории государства не являющегося государством-членом</w:t>
            </w:r>
          </w:p>
        </w:tc>
      </w:tr>
    </w:tbl>
    <w:p>
      <w:pPr>
        <w:spacing w:after="0"/>
        <w:ind w:left="0"/>
        <w:jc w:val="both"/>
      </w:pPr>
      <w:bookmarkStart w:name="z308" w:id="127"/>
      <w:r>
        <w:rPr>
          <w:rFonts w:ascii="Times New Roman"/>
          <w:b w:val="false"/>
          <w:i w:val="false"/>
          <w:color w:val="000000"/>
          <w:sz w:val="28"/>
        </w:rPr>
        <w:t>
      *Примечание: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подаче документов через веб-портал "электронного правительства" www.egov.kz документы представляются в виде электронных копий документов, удостоверенных электронной цифровой подписью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наличии у услугодателя возможности получения информации, содержащейся в документах, из соответствующих государственных информационных систем, представление документов не требуется.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экспорт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редких и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угрозой исчезновения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диких живых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дикорастущих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включенных в красную книгу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2006 года № 1034"</w:t>
            </w:r>
          </w:p>
        </w:tc>
      </w:tr>
    </w:tbl>
    <w:bookmarkStart w:name="z31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объеме и периоде заготовки (сбора) лекарственных растений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растений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участка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сбор, кг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посевная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1" w:id="129"/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