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9c36" w14:textId="0ca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августа 2020 года № 723. Зарегистрирован в Министерстве юстиции Республики Казахстан 11 августа 2020 года № 21079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4 191 125 000 (четыре миллиарда сто девяносто один миллион сто двадцать пять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