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bccc" w14:textId="b88b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августа 2020 года № 227. Зарегистрирован в Министерстве юстиции Республики Казахстан 11 августа 2020 года № 21078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 постановления Президента Республики Казахстан от 5 марта 1993 года № 1134 "Об учреждении стипендии Президента Республики Казахстан", а также в целях реализации  приказа Министра образования и науки Республики Казахстан от 5 мая 2020 года № 184 "О распределении стипендии Президента Республики Казахстан на 2020 год", зарегистрированного в Реестре государственной регистрации нормативных правовых актов под № 20603,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по высшим учебным заведениям на 2020 год (далее ̶ распределение).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(Р. Игенев)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подпунктами 1) и 2) настоящего пункта,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(А. Досходжаева) обеспечить выделение средств высшим учебным заведениям согласно прилагаемого распределения в пределах средств, предусмотренных в республиканском бюджете на соответствующий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227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по высшим учебным заведениям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7926"/>
        <w:gridCol w:w="1921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высших учебных заведений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для студентов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Т.К.Жургенова"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