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8479" w14:textId="23f8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ноября 2015 года № 928 "Об утверждении форм, предназначенных для сбора административных данных "Сведения о пожарах, запрашиваемых из территориальных органов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августа 2020 года № 550. Зарегистрирован в Министерстве юстиции Республики Казахстан 11 августа 2020 года № 21075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2015 года № 928 "Об утверждении форм, предназначенных для сбора административных данных "Сведения о пожарах, запрашиваемых из территориальных органов Комитета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за № 12441, опубликован 31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Общие сведения о пожарах и гибели людей,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случаях горения, не подлежащие учету как пожары,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причинах возникновения пожаров,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об объектах возникновения пожаров,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пожарах в жилом секторе и их последствиях,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степных пожарах и загораниях,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пожарах и гибели людей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1-ОСП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по чрезвычайным ситуациям Министерства внутренних дел Республики Казахстан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по чрезвычайным ситуациям Министерства внутренних дел Республики Казахстан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месяца, следующего за отчетным периодом.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6520"/>
        <w:gridCol w:w="1197"/>
        <w:gridCol w:w="1197"/>
        <w:gridCol w:w="1197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(тысяч тенге)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(всего) из них: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 нетрезвом состоянии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погибшие от отравления угарным газом, в результате нарушений требований пожарной безопасности, не повлекших возникновения пожара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на пожарах (всего) из них: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безопасности, не повлекших возникновения пожара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 на пожарах (всего) из них: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______________________________________ 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_________________________________________________________ 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 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 _____________________________________________ 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исполнителя __________ подпись ____________ 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начальника (руководителя) _________________ 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 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"__" ___________ 20__ год 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"Общие сведения о пожарах и гибели людей"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1-ОСП, периодичность: ежемесячная)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пожарах и гибели людей" (далее - Форма).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по чрезвычайным ситуациям Министерства внутренних дел Республики Казахстан (далее - Департамент) и предоставляется в Комитет по чрезвычайным ситуациям Министерства внутренних дел Республики Казахстан.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1 указываются количества пожаров.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2 указываются данные о суммах ущерба, в тысячах тенге и с точностью до одного десятичного знака.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3 указывается число людей, погибших при пожарах.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3.1 указывается число детей, погибших при пожарах.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3.2 указывается число людей, погибших при пожарах в нетрезвом состоянии.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4 указывается число людей,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5 указывается число людей, получивших травмы и повреждения при пожарах.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5.1 указывается число детей, травмированных при пожарах.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6 указывается число людей,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7 указывается число людей, спасенных при пожарах.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7.1 указывается число детей, спасенных при пожарах.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8 указываются данные о спасенных материальных ценностях, в тысячах тенге и с точностью до одного десятичного знака.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3 указываются данные суммируемые из столбцов 4 и 5.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случаях горения, не подлежащие учету как пожары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2-ССГ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по чрезвычайным ситуациям Министерства внутренних дел Республики Казахстан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по чрезвычайным ситуациям Министерства внутренних дел Республики Казахстан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месяца, следующего за отчетным периодом.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191"/>
        <w:gridCol w:w="43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не подлежащие учету как пожары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обусловленные спецификой технологического процесса производства (заложенные в технологический регламент или другую техническую документацию) или условиями работы промышленных установок и агрегатов, а также бытовых печей для обогрева помещений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как результат обработки предметов огнем, теплом, или иным термическим (тепловым) воздействием с целью их переработки, изменения качественных характеристик (сушка, варка, глажение, копчение, жаренье, плавление и прочее)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Взрывы, вспышки и разряды статического электричества, не вызвавшие возникновения пожара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коротких замыканий электросетей, в электрооборудовании, бытовых и промышленных электроприборах, не вызвавшие распространения горения за пределы аппарата, агрегата и механизма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задымления при неисправности бытовых электроприборов и сгорания пищи при ее приготовлении, не вызвавшие возникновения пожара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Загорания бесхозных зданий и бесхозных транспортных средств, сухой травы, листьев, тополиного пуха на открытых территориях и степных массивах, пожнивных остатков, стерни, а также мусора на свалках, пустырях, на территории домовладений и объектов хозяйствования, обочинах дорог, контейнерных площадок для его сбора, в контейнерах (урнах) для его сбора, в лифтовых шахтах (лифтах) жилых домов, в мусоросборниках (мусоропроводах) жилых домов, на лестничных клетках жилых домов, в подвальных и чердачных помещениях жилых домов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покушения на самоубийство и самоубийств путем самосожжения, если они не вызвали распространения горения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пожаров автотранспортных средств, причиной которых явилось дорожно-транспортное происшествие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причиной которых явились авиационные, железнодорожные аварии, террористические акты, военные действия, спецоперации правоохранительных органов, землетрясения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отравления людей угарным газом со смертельным исходом, от печного отопления (каминов)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самовозгорания пирофорных соединений, без последствий и ущерба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исполнителя __________ подпись ____________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начальника (руководителя) _________________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случаях горения, не подлежащие учету как пожары"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2-ССГ, периодичность: ежемесячная)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случаях горения, не подлежащие учету как пожары (далее - Форма).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по чрезвычайным ситуациям Министерства внутренних дел Республики Казахстан (далее - Департамент) и предоставляется в Комитет по чрезвычайным ситуациям Министерства внутренних дел Республики Казахстан.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3 пунктах 1-11 указываются случаи горения, не подлежащие учету как пожары.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причинах возникновения пожаров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3-СПВП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по чрезвычайным ситуациям Министерства внутренних дел Республики Казахстан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по чрезвычайным ситуациям Министерства внутренних дел Республики Казахстан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месяца, следующего за отчетным периодом.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0"/>
        <w:gridCol w:w="1318"/>
        <w:gridCol w:w="2292"/>
      </w:tblGrid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пожаров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Установленные поджоги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Нарушение технологического процесса, неисправность производственного оборудования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Нарушение правил монтажа и технической эксплуатации электрооборудования, всего в том числе: короткое замыкание проводки в автотранспортных средствах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Нарушение правил пожарной безопасности при эксплуатации бытовых электроприборов, всего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отопительные приборы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приборы приготовления пищи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утюги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телевизоры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осветительные лампы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приборы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Нарушение правил пожарной безопасности при устройстве и эксплуатации промышленных теплогенерирующих установок, всего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газовые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твердом топливе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жидком топливе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электрические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Нарушение правил пожарной безопасности при устройстве и эксплуатации печей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противопожарной разделки печи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противопожарной отступки печи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 вещей и сырых дров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предтопочного металлического листа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искрогасительных устройств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зола и шлак не удалены в специально отведенное для них место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Нарушение правил пожарной безопасности при производстве сварочных и других огневых работ, всего в том числе: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электросварочные работы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газосварочные работы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газорезательные работы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паяльные работы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Нарушение правил пожарной безопасности при эксплуатации бытовых газовых устройств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Неосторожное обращение с огнем, всего в том числе: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курении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пользовании приборами освещения с открытым пламенем (свечами, фонарями, факелами и тому подобное)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костра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фейерверков, пиротехнических изделий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использовании горючих и легковоспламеняющихся жидкостей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прочее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Шалость детей с огнем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Самовозгорание веществ и материалов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Взрывы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Прямые удары молнии или их вторичные воздействия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Неустановленные причины (расписать каждый пожар)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Прочие причины пожаров (отсутствие искрогасительных устройств на транспортных средствах, обрыв топливопровода)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исполнителя __________ подпись ____________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начальника (руководителя) _________________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причинах возникновения пожаров"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3-СПВП, периодичность: ежемесячная)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причинах возникновения пожаров (далее - Форма).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по чрезвычайным ситуациям Министерства внутренних дел Республики Казахстан (далее - Департамент) и предоставляется в Комитет по чрезвычайным ситуациям Министерства внутренних дел Республики Казахстан.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пунктах 1-15 указываются причины возникновения пожаров.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количество пожаров.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указываются данные о суммах ущерба, в тысячах тенге и с точностью до одного десятичного знака.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возникновения пожаров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4-СОВП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по чрезвычайным ситуациям Министерства внутренних дел Республики Казахстан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по чрезвычайным ситуациям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месяца, следующего за отчетным периодом.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3"/>
        <w:gridCol w:w="1470"/>
        <w:gridCol w:w="2557"/>
      </w:tblGrid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возникновения пожаров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 и сооружения производственного назначения,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предприятия электроэнергетики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предприятия черной и цветной металлургии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предприятия машиностроения и металлообработки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предприятия химической отрасли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предприятия нефтяной отрасли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предприятия угольной отрасли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предприятия добычи газа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предприятия легкой промышленности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предприятия пищевой промышленности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предприятия деревообрабатывающей и целлюлозно-бумажной промышленности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предприятия промышленности строительных материалов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прочие предприятия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Предприятия торговли,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крытые рынки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оптовые рынки, ярмарки, выставки товаров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магазины промышленных товаров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магазины продуктовых товаров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гастрономы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универмаги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минимаркеты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супермаркеты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торгово-развлекательные центры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торговые центры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торговые дома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торговые павильоны, киоски, ларьки, палатки и другие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объекты общественного питания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13.1) рестораны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13.2) кафе, бары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13.3) столовые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13.4) шашлычные и тому подобное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прочие здания торговли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Складские здания,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продовольственных товаров, плодовоовощные базы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склады промышленных товаров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легковоспламеняющихся жидкостей, горючих жидкостей и сжиженных газов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склады химических веществ, минеральных удобрений и другие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склады лесопиломатериалов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склады медицинских товаров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прочие склады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Здания образовательных учреждений,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общеобразовательные (школы, лицеи, гимназии, интернаты)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высшего и среднего профессионального образования (Высшие учебные заведения, Профессионально-технические училища)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институты повышения квалификации, учебные комбинаты и курсы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учебные учреждения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них в зданиях повышенной этажности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Детские учреждения,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дошкольные (сады, ясли, дома ребенка)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оздоровительные лагеря, пансионаты и другие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дворцы и дома школьников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детские учреждения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Культурно-зрелищные учреждения,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театры, кинотеатры, цирки, концертные залы, видеосалоны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культуры, клубы, музеи, выставки, библиотеки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туристические базы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парки, зоопарки, дендрарий, аквапарки, океанариум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казино, боулинг, дискотеки, залы игровых автоматов, бильярдные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здания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Спортивно-зрелищные учреждения,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стадионы, ипподромы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спорта, манежы, бассейны, тир, корты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прочие здания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Лечебно-профилактические учреждения, всего 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больницы, госпитали, родильные дома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поликлиники, диспансеры, медпункты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санатории, профилактории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санитарно-эпидемиологические станции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дома престарелых и инвалидов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станции скорой помощи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прочие здания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Банно-прачечные комплексы, всего 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сауны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прачечные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химчистки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Административно-общественные здания,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органов государственной власти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здания органов представительной власти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здания местных исполнительных органов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 судов, нотариальные и адвокатские конторы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культовые здания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административные здания организаций, предприятий, учреждений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аэропорты и аэровокзалы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железнодорожные, морские, речные и автовокзалы и другие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почтамт, телеграф, автоматическая телефонная станция, отделения связи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радио и вычислительные центры, телестудии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банки, биржи, брокерские конторы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гостиницы, мотели, кемпинги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здания бытового обслуживания населения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объекты Комитета национальной безопасности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объекты Министерства внутренних дел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объекты Министерства обороны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объекты Комитета по чрезвычайным ситуациям Министерства внутренних дел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прочие здания и сооружения, 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18.1) автосалоны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18.2) станции технического обслуживания, гаражные кооперативы и общества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18.3) шиномонтажные мастерские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из них в зданиях повышенной этажности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Сельскохозяйственные объекты,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животноводческая ферма, кошара, конюшня, хлев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птицеводческая ферма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сена, фуража и другие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мельницы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элеваторы, склады зерна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зерносушилки, механизированные тока, кормоцеха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теплицы, парники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фрукто- и овощехранилища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полевой стан, пчельник, стригальный пункт и другие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поля зерновых культур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прочие здания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Строящиеся объекты и стройплощадки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Транспортные средства,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автомобильный транспорт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грузовые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 легковые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1.3) автобусы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1.4) троллейбусы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сельскохозяйственная техника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железнодорожный транспорт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воздушные суда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морские, речные суда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транспортные средства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Жилой сектор,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многоэтажное государственное жилье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многоэтажное жилье собственников квартир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жилые здания высотой 10 и более этажей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частный сектор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общежития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дачи, садовые домики, юрты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прочее жилье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Леса, 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находящиеся в ведении местных исполнительных органов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ведении Комитета лесного хозяйства и животного мира Министерства экологии, геологии и природных ресурсов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Степи, луга, пастбища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Прочие открытые территории (пустыри, обочины дорог, улицы и другие)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исполнителя __________ подпись ____________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начальника (руководителя) _________________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об объектах возникновения пожаров"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4-СОВП, периодичность: ежемесячная)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об объектах возникновения пожаров (далее - Форма).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по чрезвычайным ситуациям Министерства внутренних дел Республики Казахстан (далее - Департамент) и предоставляется в Комитет по чрезвычайным ситуациям Министерства внутренних дел Республики Казахстан.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пунктах 1-17 указываются объекты возникновения пожаров.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количество пожаров.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указываются данные о суммах ущерба, в тысячах тенге и с точностью до одного десятичного знака.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пожарах в жилом секторе и их последствиях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 (месяц)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5-СПЖС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по чрезвычайным ситуациям Министерства внутренних дел Республики Казахстан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по чрезвычайным ситуациям Министерства внутренних дел Республики Казахстан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месяца, следующего за отчетным периодом.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6302"/>
        <w:gridCol w:w="1818"/>
        <w:gridCol w:w="992"/>
      </w:tblGrid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пожаров, произошедших в жилом секторе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людей, 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людей, 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людей, 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скота, голов 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(корова)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(овца, коза)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свинья, осел и так далее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 (кролик, нутрия и так далее)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(гусь, утка, курица, индейка)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техники, единиц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строений, единиц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на пожарах в жилом секторе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условия, способствовавшие гибели людей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гибели людей на пожарах, произошедших в жилом секторе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 и другие)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пожара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пути следования в больницу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произошедших в жилом секторе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монтажа и технической эксплуатации электрооборудования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замыкание в проводах и электрооборудовании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электронагревательных установок без присмотра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 из-за плохого контакта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перегрузка электроустановок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проводка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электроприборов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приборы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приготовления пищи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лампы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 расстояние до сгораемых предметов и материалов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систем защиты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теплогенерирующих установок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печей, из них: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производстве электросварочных и других огневых работ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газовых устройств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керосиновых и других устройств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курении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приборами освещения с открытым пламенем (свечами, фонарями, факелами и тому подобное)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костра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фейерверков, пиротехнических изделий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горючих и легковоспламеняющихся жидкостей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отогрев труб открытым пламенем (горелка и т.д.)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пожаров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погибли люди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монтажа и технической эксплуатации электрооборудования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электроприборов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теплогенерирующих установок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печей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искрогасительных устройств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производстве электросварочных и других огневых работ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газовых устройств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керосиновых и других устройств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пожаров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объектам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возникновения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 и тому подобное)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дням недели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 по дням недели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возникновения пожара в жилом секторе по времени суток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людей в жилом секторе, по времени суток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06.00 - 12.00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Травмирование людей на пожарах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 (ожоги)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произошедшие в жилых зданиях различной этажности и хозяйственных постройках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пожарах, произошедших в жилых зданиях различной этажности и хозяйственных постройках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произошел пожар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в результате пожара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исполнителя __________ подпись ____________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начальника (руководителя) _________________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пожарах в жилом секторе и их последствиях"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5-СПЖС, периодичность: ежемесячная)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пожарах в жилом секторе и их последствиях (далее - Форма).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по чрезвычайным ситуациям Министерства внутренних дел Республики Казахстан (далее - Департамент) и предоставляется в Комитет по чрезвычайным ситуациям Министерства внутренних дел Республики Казахстан.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3 указываются данные жилого сектора в городах и поселках городского типа.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4 указываются данные жилого сектора в сельской местности.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1 указывается количество пожаров произошедших в жилом секторе.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1.1 указываются данные о суммах ущерба, в тысячах тенге и с точностью до одного десятичного знака.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1.2 указывается число людей, погибших при пожарах в жилом секторе.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1.2.1 указывается число детей, погибших при пожарах.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1.3 указывается число людей, получивших травмы и повреждения при пожарах.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1.3.1 указывается число детей, получивших травмы и повреждения при пожарах.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1.4 указывается число людей, спасенных при пожарах.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1.4.1 указывается число детей, спасенных при пожарах.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1.5 указываются данные о спасенных материальных ценностей, в тысячах тенге и с точностью до одного десятичного знака.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1.6 указывается общий итоговый количественный показатель числа погибшего скота, в головах при пожаре. Сумма данных складывается из пунктов 1.6.1-1.6.7.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1.6.1 указывается число погибшего крупного рогатого скота при пожаре.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1.6.2 указывается число погибшего мелкого рогатого скота при пожаре.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1.6.3 указывается число погибших лошадей при пожаре.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1.6.4 указывается число погибших верблюдов при пожаре.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1.6.5 указывается число погибших при пожаре свиней, ослов и так далее.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1.6.6 указывается число погибших при пожаре грызунов (кролик, нутрия и так далее).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1.6.7 указывается число погибших при пожаре птиц (гусь, утка, курица, индейка).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1.7 указывается количество техники, уничтоженных пожаром.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1.8 указывается количество строений, уничтоженных пожаром.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2 указывается общий итоговый количественный показатель погибших людей на пожарах в жилом секторе по социальному положению. Сумма данных складывается из пунктов 2.1-2.10.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3 указывается общий итоговый количественный показатель погибших людей на пожарах в жилом секторе по основным условиям их способствующему. Сумма данных складывается из пунктов 3.1-3.6.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4 указывается общий итоговый количественный показатель погибших людей на пожарах в жилом секторе по основным их причинам. Сумма данных складывается из пунктов 4.1-4.7.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5 указывается общий итоговый количественный показатель мест гибели людей. Сумма данных складывается из пунктов 5.1-5.3.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6 указываются общий итоговый количественный показатель причин возникновения пожаров в жилом секторе. Сумма данных складывается из пунктов 6.1-6.17.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7 указываются общий итоговый количественный показатель причин возникновения пожаров в жилом секторе, в результате которых погибли люди. Сумма данных складывается из пунктов 7.1-7.17.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8 указывается общий итоговый количественный показатель распределение пожаров в жилом секторе по объектам. Сумма данных складывается из пунктов 8.1-8.10.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9 указывается общий итоговый количественный показатель мест возникновения пожара. Сумма данных складывается из пунктов 9.1-9.15.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10 указывается общий итоговый количественный показатель распределения пожаров по дням недели. Сумма данных складывается из пунктов 10.1-10.7.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11 указывается общий итоговый количественный показатель гибели людей на пожарах по дням недели. Сумма данных складывается из пунктов 11.1-11.7.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12 указывается общий итоговый количественный показатель возникновения пожаров в жилом секторе по времени суток. Сумма данных складывается из пунктов 12.1-12.4.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13 указывается общий итоговый количественный показатель погибших людей в жилом секторе по времени суток. Сумма данных складывается из пунктов 13.1-13.4.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пункте 14 указывается общий итоговый количественный показатель травмированных людей на пожарах. Сумма данных складывается из пунктов 14.1-14.6.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пункте 15 указывается общий итоговый количественный показатель пожаров произошедших в жилых зданиях различной этажности и хозяйственных постройках. Сумма данных складывается из пунктов 15.1-15.6.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пункте 16 указывается общий итоговый количественный показатель гибели людей на пожарах, произошедших в жилых зданиях различной этажности и хозяйственных постройках. Сумма данных складывается из пунктов 16.1-16.6.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пункте 17 указывается общий итоговый количественный показатель этажности жилого здания, в котором произошел пожар. Сумма данных складывается из пунктов 17.1-17.10.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пункте 18 указывается общий итоговый количественный показатель этажности жилого здания, в котором погибли люди в результате пожара. Сумма данных складывается из пунктов 18.1-18.10.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степных пожарах и загораниях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6-ССПЗ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по чрезвычайным ситуациям Министерства внутренних дел Республики Казахстан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по чрезвычайным ситуациям Министерства внутренних дел Республики Казахстан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месяца, следующего за отчетным периодом.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988"/>
        <w:gridCol w:w="2306"/>
        <w:gridCol w:w="1143"/>
        <w:gridCol w:w="1144"/>
        <w:gridCol w:w="1144"/>
        <w:gridCol w:w="1144"/>
        <w:gridCol w:w="1144"/>
        <w:gridCol w:w="114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людей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животных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754"/>
        <w:gridCol w:w="2034"/>
        <w:gridCol w:w="1566"/>
        <w:gridCol w:w="1566"/>
        <w:gridCol w:w="1905"/>
        <w:gridCol w:w="19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329"/>
        <w:gridCol w:w="1396"/>
        <w:gridCol w:w="2427"/>
        <w:gridCol w:w="1397"/>
        <w:gridCol w:w="1401"/>
        <w:gridCol w:w="1718"/>
        <w:gridCol w:w="17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загораний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загораний степных территорий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исполнителя __________ подпись ___________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начальника (руководителя) _________________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степных пожарах и загораниях"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6-ССПЗ, периодичность: ежемесячная)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степных пожарах и загораниях (далее - Форма).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по чрезвычайным ситуациям Министерства внутренних дел Республики Казахстан (далее - Департамент) и предоставляется в Комитет по чрезвычайным ситуациям Министерства внутренних дел Республики Казахстан.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таблицы 1 указывается количество степных пожаров.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таблицы 1 указываются данные о степной площади пожара, в гектарах.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таблицы 1 указываются данные о суммах ущерба, в тысячах тенге и с точностью до одного десятичного знака.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таблицы 1 указывается число пострадавших людей при степных пожарах, складываемое из столбцов 5 и 6.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7 таблицы 1 указывается число пострадавших животных при степных пожарах, складываемое из столбцов 8 и 9.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10 таблицы 1 указывается количество ликвидированных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11 таблицы 1 указываются данные о степной площади пожара,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12 таблицы 1 указываются данные о суммах ущерба нанесенных степным пожаром, в тысячах тенге и с точностью до одного десятичного знака,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13 и 14 таблицы 1 указывается количество людей и техники, задействованных в ликвидации степных пожаров, без учета сил и средств Государственного учреждения "Служба пожаротушения и аварийно-спасательных работ".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15 и 16 таблицы 1 указывается количество личного состава и техники Комитета по чрезвычайным ситуациям Министерства внутренних дел Республики Казахстан, задействованных в ликвидации степных пожаров.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 таблицы 2 указывается количество степных загораний.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2 таблицы 2 указываются данные о площади степных загораниях, в гектарах.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3 таблицы 2 указывается количество ликвидированных степных загораний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4 таблицы 2 указываются данные о степной площади загорания, в гектарах, ликвидированные акиматами и добровольными противопожарными формированиями без привлечения сил и средств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"Служба пожаротушения и аварийно-спасательных работ".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5 и 6 таблицы 2 указывается количество людей и техники, задействованных в ликвидации степных загораний, без учета сил и средств Государственного учреждения "Служба пожаротушения и аварийно-спасательных работ".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7 и 8 таблицы 2 указывается количество личного состава и техники Комитета по чрезвычайным ситуациям Министерства внутренних дел Республики Казахстан, задействованных в ликвидации степных загораний.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7-СПТ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по чрезвычайным ситуациям Министерства внутренних дел Республики Казахстан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по чрезвычайным ситуациям Министерства внутренних дел Республики Казахстан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месяца, следующего за отчетным периодом.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6765"/>
        <w:gridCol w:w="1678"/>
        <w:gridCol w:w="915"/>
      </w:tblGrid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от отравления угарным газом, в результате нарушений требований пожарной безопасности, не повлекших возникновения пожара - всего: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от отравления угарным газом, в результате нарушений требований пожарной безопасности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условия, способствовавшие гибели от отравления угарным газом, в результате нарушений требований пожарной безопасности,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(расписать)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нарушений требований пожарной безопасности при которых погибли люди (человек) от отравления угарным газом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отравления угарным газом без возникновения пожара (расписать)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погибших людей от отравления угарным газом в жилом секторе, в результате нарушений требований пожарной безопасности не повлекших возникновения пожара по объектам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дом,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 от отравления угарным газом, в результате нарушений требований пожарной безопасности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пристойка к зданию (баня, гараж, тамбур и тому подобное)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без возникновения пожара по дням недели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гибели людей от отравления угарным газом, в результате нарушений требований пожарной безопасности без возникновения пожара по времени суток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00.00-06.00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от отравления угарным газом, в результате нарушения требований пожарной безопасности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безопасности, не повлекших возникновения пожара - всего: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от отравления угарным газом, в результате нарушений требований пожарной безопасности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условия, способствовавшие травмированию от отравления угарным газом, в результате нарушений требований пожарной безопасности,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(расписать)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нарушений требований пожарной безопасности, при которых травмированы люди (человек) от отравления угарным газом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отравления угарным газом без возникновения пожара (расписать)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травмированных людей от отравления угарным газом, в результате нарушений требований пожарной безопасности по объектам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травмированных людей от отравления угарным газом, в результате нарушений требований пожарной безопасности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пристойка к зданию (баня, гараж, тамбур и тому подобное)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без возникновения пожара по дням недели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травмированных людей от отравления угарным газом, в результате нарушений требований пожарной безопасности без возникновения пожара по времени суток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травмированы люди от отравления угарным газом, в результате нарушения требований пожарной безопасности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исполнителя __________ подпись ____________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начальника (руководителя) _________________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пожара"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(Индекс: 7-СПТ, периодичность: ежемесячная)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 (далее - Форма).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по чрезвычайным ситуациям Министерства внутренних дел Республики Казахстан (далее - Департамент) и предоставляется в Комитет по чрезвычайным ситуациям Министерства внутренних дел Республики Казахстан.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3 указываются данные об отравленных угарным газом в жилом секторе в городах и поселках городского типа.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4 указываются данные об отравленных угарным газом в жилом секторе в сельской местности.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1 указывается количество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1.1 указываются данные о мужчинах, погибших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1.2 указываются данные о женщинах, погибших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1.3 указывается число детей (до 16 лет), погибших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социальному положению. Сумма данных складывается из пунктов 2.1-2.11.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3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основным условиям. Сумма данных складывается из пунктов 3.1-3.5.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4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основным их причинам. Сумма данных складывается из пунктов 4.1-4.7.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5 указывается общий итоговый количественный показатель распределение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объектам. Сумма данных складывается из пунктов 5.1-5.10.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6 указывается общий итоговый количественный показатель мест гибели людей от отравления угарным газом в жилом секторе, в результате нарушений требований пожарной безопасности, не повлекших возникновения пожара. Сумма данных складывается из пунктов 6.1-6.15.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7 указывается общий итоговый количественный показатель распределения гибели людей от отравления угарным газом в жилом секторе, в результате нарушений требований пожарной безопасности, не повлекших возникновения пожара по дням недели. Сумма данных складывается из пунктов 7.1-7.7.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8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времени суток. Сумма данных складывается из пунктов 8.1-8.4.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9 указывается общий итоговый количественный показатель гибели людей от отравления угарным газом в жилом секторе, в результате нарушений требований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9.1-9.9.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10 указывается общий итоговый количественный показатель этажности жилого здания, в котором погибли люди от отравления угарным газом в жилом секторе, в результате нарушений требований пожарной безопасности, не повлекших возникновения пожара. Сумма данных складывается из пунктов 10.1-10.10.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11 указывается количество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11.1 указываются число мужчин, трамированных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11.2 указываются число женщин, травмированных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11.3 указывается число детей, травмированных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12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социальному положению. Сумма данных складывается из пунктов 12.1-12.11.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13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основным их условиям. Сумма данных складывается из пунктов 13.1-13.5.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14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основным их причинам. Сумма данных складывается из пунктов 14.1-14.7.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15 указывается общий итоговый количественный показатель распределение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объектам. Сумма данных складывается из пунктов 15.1-15.10.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16 указывается общий итоговый количественный показатель мест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пожара. Сумма данных складывается из пунктов 16.1-16.15.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17 указывается общий итоговый количественный показатель распределения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дням недели. Сумма данных складывается из пунктов 17.1-17.7.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18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времени суток. Сумма данных складывается из пунктов 18.1-18.4.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19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19.1-19.9.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20 указывается общий итоговый количественный показатель этажности жилого здания, в котором травмированы люди от отравления угарным газом в жилом секторе, в результате нарушений требований пожарной безопасности, не повлекших возникновения пожара. Сумма данных складывается из пунктов 20.1-20.10.</w:t>
      </w:r>
    </w:p>
    <w:bookmarkEnd w:id="3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