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0a9e" w14:textId="0f00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августа 2020 года № 244. Зарегистрирован в Министерстве юстиции Республики Казахстан 5 августа 2020 года № 21059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10466, опубликован 1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7-1/37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"О ветеринарии",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(далее – объект производства) и порядок оказания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 коммуникационных технологий, обеспечивающая централизованный учет сведений о присвоенных учетных номерах объектов производства и их владельцах в информационной системе "Единая автоматизированная система управления отраслями агропромышленного комплекса "e-Agriculture";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ведомства уполномоченного органа в области ветеринарии (далее – услугодатель) – территориальные подразделения, расположенные на соответствующих административно-территориальных единицах (область, город республиканского значения, столица);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геоинформационный сервис – сервис автоматизированной информационной системы, предназначенный для выбора пользователем на цифровой карте для формирования координат поворотных точек объекта производства (широты и долготы);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учетный номер – код, включающий вид деятельности и номер объекта производства;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личный кабинет – персональная веб-страница пользователя (физического или юридического лица (далее – услугополучатель), услугодателя) в информационной системе;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реестр учетных номеров объектов производства – совокупность сведений о заявлениях, объектах производства, а также сведений о присвоенных учетных номерах;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направляет услугодателю посредством портала заявление на присвоение учетного номера объекту производства по форме согласно приложению 1 к настоящим Правилам в форме электронного документа, подписанного ЭЦП услугополучателя.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ранее присвоенном учетном номере объекту производства, о наличии ветеринарно-санитарного заключения на объект производства, о наличии соответствующих помещений на праве собственности,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портале является соответствующий статус в личном кабинете о принятии запроса для оказания государственной услуги.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получению государственной услуги, включающий характеристики процесса, форму, содержание и результат предоставления государственной услуги, а также иные сведения с учетом особенностей предоставления государственной услуги изложен в стандарте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согласно приложению 2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присвоения учетного номера объекту производства необходимо наличие ветеринарно-санитарного заключения на объект производства о соответствии его ветеринарным (ветеринарно-санитарным) требованиям,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нормативных правовых актов Республики Казахстан № 11898), не более чем за 30 (тридцать) календарных дней до даты подачи заявления.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оказания и выдачи результата оказания государственной услуги составляет 2 (два) рабочих дня с момента регистрации заявления.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канцелярии услугодателя в день поступления осуществляет регистрацию заявления и направляет его руководителю услугодателя, которым назначается ответственный работник.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Ответственный работник услугодателя в течение 1 (одного) рабочего дня с момента регистрации заявления проверяет полноту документов и (или) сведений, содержащихся в заявлении.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сведений, содержащихся в заявлении, представления документов с истекшим сроком действия, ответственный работник услугодателя готовит и направляет в личный кабинет услугополучателя мотивированный отказ в дальнейшем рассмотрении заявления в форме электронного документа, подписанного ЭЦП руководителя услугодателя.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и (или) сведений, ответственный работник услугодателя в течение 2 (двух) рабочих дней с момента регистрации заявления присваивает учетный номер объекту производства и оформляет подтверждение о присвоении учетного номера объекту производства по форме согласно приложению 3 к настоящим Правилам, либо мотивированный отказ в оказании государственной услуги по форме согласно приложению 4 к настоящим Правилам.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 присвоении учетного номера объекту производства или мотивированный отказ в оказании государственной услуги направляется в личный кабинет услугополучателя в форме электронного документа, подписанного ЭЦП руководителя услугодателя.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изменения фамилии, имени, отчества (при его наличии) физического лица, перерегистрации индивидуального предпринимателя и (или) изменения его наименования, изменения наименования юридического лица и (или) реорганизации юридического лица в формах слияния, преобразования, присоединения юридического лица к другому юридическому лицу, выделения и разделения, услугополучатель в течение 1 (одного) месяца с момента возникновения изменений подает услугодателю заявление на присвоение учетного номера объекту производства по форме согласно приложению 1 к настоящим Правилам, с приложением соответствующих документов, подтверждающих информацию об изменениях, за исключением документов, информация из которых содержится в государственных информационных системах.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изменения, указанные в части первой настоящего пункта, не повлекли изменения вида осуществляемой деятельности объекта производства, то услугодатель в течение 2 (двух) рабочих дней с момента регистрации заявления переоформляет подтверждение о присвоении учетного номера объекту производства.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деятельности, объект производства проходит повторную процедуру присвоения учетного номера в соответствии с настоящими Правилами.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производства, имеющие передвижные (мобильные) объекты, осуществляют их привязку к действующему учетному номеру.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прекращении (приостановлении) деятельности на объекте производства, услугополучатель инициирует снятие объекта производства с учета и, в течение 5 (пяти) рабочих дней с момента прекращения (приостановления) деятельности на объекте производства, подает заявление о прекращении (приостановлении) деятельности на объекте производства по форме согласно приложению 5 к настоящим Правилам.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прекращении (приостановлении) деятельности на объекте производства рассматривается услугодателем в течение 1 (одного) рабочего дня с момента регистрации заявления и осуществляется изменение статуса объекта производства в информационной системе.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Учетный номер выдается на весь период деятельности объекта производства, за исключением убойных площадок.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Убойным площадкам учетные номера выдаются сроком на 1 (один) год и подлежат ежегодному подтверждению до строительства в данном регионе мясоперерабатывающих предприятий или убойных пунктов. Убойные площадки для подтверждения имеющегося учетного номера проходят повторную процедуру присвоения учетного номера в соответствии с настоящими Правилами с сохранением присвоенных учетных номеров.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Учетный номер, состоящий из кода, включающий вид деятельности и номера объекта производства, определяется согласно приложению 6 к настоящим Правилам.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Литерный код для присвоения учетных номеров объектам производства согласно приложению 7 к настоящим Правилам имеет буквенные и числовые символы соответствующих административно-территориальных единиц (области, города республиканского значения, столицы, района (города областного значения).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запланированном изменении вида деятельности по объекту производства, услугополучатель повторно подает заявление на присвоение учетного номера объекту производства по форме согласно приложению 1 к настоящим Правилам. При этом, ранее выданному учетному номеру присваивается статус "Неактивный".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Объектам производства, осуществляющим экспорт/импорт, при соответствии ветеринарным (ветеринарно-санитарным) требованиям страны, присваивается "Экспорт/Импорт" в электронном реестре учетных номеров объектов производства по форме согласно приложению 8 к настоящим Правилам, и в учетный номер дополнительно вносится символ "Е" (для экспортеров), "I" (для импортеров), согласно приложению 7 к настоящим Правилам.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по принципу "одного заявления", утвержденным приказом Министра цифрового развития, инноваций и аэрокосмической промышленности Республики Казахстан от 29 января 2020 года № 36/НҚ (зарегистрирован в Реестре государственной регистрации нормативных правовых актов № 19961), по выбору услугополучателя государственная услуга оказывается по принципу "одного заявления" в совокупности с государственной услугой "Выдача ветеринарно-санитарного заключения на объекты государственного ветеринарно-санитарного контроля и надзора" (далее – государственная услуга по принципу "одного заявления")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нескольких государственных услуг в электронной форме по принципу "одного заявления", утвержденными приказом Министра транспорта и коммуникаций Республики Казахстан от 21 июня 2013 года № 472 (зарегистрирован в Реестре государственной регистрации нормативных правовых актов № 8560).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 принципу "одного заявления" услугополучатель посредством портала подает заявление на выдачу ветеринарно-санитарного заключения и присвоение учетного номера по принципу "одного заявления" по форме согласно приложению 9 к настоящим Правилам.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по принципу "одного заявления" – 6 (шесть) рабочих дней с момента регистрации заявления, из них: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ветеринарно-санитарного заключения на объекты государственного ветеринарно-санитарного контроля – 4 (четыре) рабочих дня;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учетного номера объектам производства – 2 (два) рабочих дня.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 принципу "одного заявления" – 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оказании государственной услуги при присвоении учетных номеров объектам производства являются: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документов, объектов, данных и сведений, необходимых для присвоения учетного номера, требованиям, установленным настоящими Правилами;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сбоя информационной системы, содержащей необходимые сведения для оказания государственной услуги, услугодатель незамедлительно с момента обнаружения возникновения технического сбоя уведомляет об этом оператора информационно-коммуникационной инфраструктуры "электронного правительства" (далее – оператор).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оператор в течение 1 (одного) рабочего дня составляет в произвольной форме протокол о технической проблеме и подписывает его с услугодателем.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на решение, действие (бездействие) услугодателя по вопросам оказания государственных услуг подается на имя руководителя услугодателя, ведомства, уполномоченного органа в области ветеринарии (далее – уполномоченный орган),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ведомством, уполномоченным органом – в течение 5 (пяти) рабочих дней со дня ее регистрации;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Срок рассмотрения жалобы услугодателем, ведомством,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территориального подразделения ведомства  </w:t>
      </w:r>
      <w:r>
        <w:br/>
      </w:r>
      <w:r>
        <w:rPr>
          <w:rFonts w:ascii="Times New Roman"/>
          <w:b/>
          <w:i w:val="false"/>
          <w:color w:val="000000"/>
        </w:rPr>
        <w:t>уполномоченного органа в области ветеринарии)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учетного номера объекту производства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присвоить, переоформить, подтвердить, перерегистрировать (нужное подчеркнуть)учетный номер следующему объекту производства: 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объекта производства: ____________________________; 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деятельности объекта производства: _________________________; 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экспорта/импорта: ______________________________; 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объекта производства: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339"/>
        <w:gridCol w:w="1740"/>
        <w:gridCol w:w="1743"/>
        <w:gridCol w:w="2911"/>
        <w:gridCol w:w="771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 на котором расположен объект производства (земельного участка, здания, строения, сооружения)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 занятой под объект производства (посредством геоинформационного сервиса)*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ветеринарно-санитарного заключения (номер, дата и орган выдачи)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Координаты поворотных точек территории (широты и долготы), занятой под объект производства, определяется посредством геоинформационного сервиса при наличии технической возможности.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__________________________________________________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________________________________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фамилия, имя, отчество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руководителя: ___________________________________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наличии): __________________________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_________________________________________________________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выдано: ____________________________________________________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___ часов "__" ______ 20__ года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услугополучателя: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 ____________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заявления: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в _____часов "__" ______ 20__ года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территориального подразделения ведомства уполномоченного органа в области ветеринарии: _______________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 ______________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</w:tbl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358"/>
        <w:gridCol w:w="9360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областей, городов Нур-Султана, Алматы и Шымкента Комитета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по принципу "одного заявления" – 6 (шесть) рабочих дней,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ветеринарно-санитарного заключения на объекты государственного ветеринарно-санитарного контроля – 4 (четыре) рабочих дня;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объектам производства – 2 (два) рабочих дня.</w:t>
            </w:r>
          </w:p>
          <w:bookmarkEnd w:id="109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производства,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 заявления" – 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      </w:r>
          </w:p>
          <w:bookmarkEnd w:id="110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Бесплатно. 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результата оказания государственной услуги осуществляются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      </w:r>
          </w:p>
          <w:bookmarkEnd w:id="111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 посредством портала представляет заявление в форме электронного документа, удостоверенного электронной цифровой подписью (далее – ЭЦП)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государственной услуги по принципу "одного заявления" услугополучатель посредством портала подает заявление на выдачу ветеринарно-санитарного заключения и присвоение учетного номера по принципу "одного заявления" в форме электронного документа, удостоверенного ЭЦП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ранее присвоенном учетном номере объекту производства, о наличии ветеринарно-санитарного заключения на объект производства, о наличии соответствующих помещений на праве собственности,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допускается истребование от услугополучателей документов, которые могут быть получены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заявления является соответствующий статус в личном кабинете услугополучателя о принятии запроса для оказания государственной услуги.</w:t>
            </w:r>
          </w:p>
          <w:bookmarkEnd w:id="112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документов, объектов, данных и сведений, необходимых для присвоения учетного номера, требованиям, установленным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деятельности.</w:t>
            </w:r>
          </w:p>
          <w:bookmarkEnd w:id="113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может оказываться по принципу "одного заявления" в совокупности с государственной услугой "Выдача ветеринарно-санитарного заключения на объекты государственного ветеринарно-санитарного контроля и надзора".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  <w:bookmarkEnd w:id="11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Подтверждение о присвоении учетного номера объекту производства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подтверждение выдано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(указать вид деятельности объекта производства)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в соответствии с Правилами объекту производства присвоен учетный номер ______ от "___" _______ 20__ года.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территориального подразделения ведомства уполномоченного органа в области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      (фамилия, имя, отчество (при его наличии))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20____ года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8959"/>
        <w:gridCol w:w="1671"/>
      </w:tblGrid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органа]</w:t>
            </w:r>
          </w:p>
        </w:tc>
      </w:tr>
    </w:tbl>
    <w:bookmarkStart w:name="z14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 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Область: [Область]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Район: [Район]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Город\населенный пункт: [Город\населенный пункт]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[индивидуальный идентификационный номер/бизнес-идентификационный номер] [БИН/ИИН] 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 [Причина отказа]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[Должность подписывающего] [Фамилия, имя, отчество (при его наличии) подписывающего]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уполномоченного органа в области ветеринарии)</w:t>
      </w:r>
    </w:p>
    <w:bookmarkEnd w:id="132"/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прекращении (приостановлении) деятельности на объекте производства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прекратить (приостановить) деятельность объекта производства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(наименование, вид деятельности объекта производства)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адресу: 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и дата выдачи ветеринарно-санитарного заключения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ранее присвоенного учетного номера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___ часов "__" ______ 20__ года: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услугополучателя: __________________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 _________________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заявления: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в _____часов "__" ______ 20__ года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территориального подразделения ведомства уполномоченного органа в области ветеринарии: ______________________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 ____________________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</w:tbl>
    <w:bookmarkStart w:name="z16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Учетный номер, состоящий из кода, включающий вид деятельности и номера объекта производства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6922"/>
        <w:gridCol w:w="3574"/>
      </w:tblGrid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видов деятельности объектов производства</w:t>
            </w:r>
          </w:p>
        </w:tc>
      </w:tr>
      <w:tr>
        <w:trPr>
          <w:trHeight w:val="30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выращивание и реализацию животных и птицы: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на откормочных площадках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в племенных центрах (репродукторах)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птиц на птицефабриках (птицеводческих хозяйствах)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животных в сельскохозяйственных формированиях (крестьянские, фермерские хозяйства, комплексы)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рыб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пчел (в пасеках)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животных на объектах внутренней торговли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птиц на объектах внутренней торговли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 на объектах внутренней торговли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</w:tr>
      <w:tr>
        <w:trPr>
          <w:trHeight w:val="30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заготовку (убой)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предприятия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 (включая передвижные  (мобильные) убойные пункты)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 (включая передвижные (мобильные) убойные площадки)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предприятия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U8</w:t>
            </w:r>
          </w:p>
        </w:tc>
      </w:tr>
      <w:tr>
        <w:trPr>
          <w:trHeight w:val="30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переработку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</w:t>
            </w:r>
          </w:p>
        </w:tc>
      </w:tr>
      <w:tr>
        <w:trPr>
          <w:trHeight w:val="30" w:hRule="atLeast"/>
        </w:trPr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осуществляющие хранение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W5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по хранению и реализации ветеринарных препаратов и кормовых добавок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производству, хранению и реализации ветеринарных препаратов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производству, хранению и реализации кормов и кормовых добавок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для присвоения учетных номеров объектам производства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4452"/>
        <w:gridCol w:w="2963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</w:tbl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состоит из символов и имеет следующую структуру: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символ – код страны – KZ;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символ – литерный код области (города республиканского значения, столицы);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 символ – порядковый номер района (города областного значения);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символ – код вида деятельности объекта производства;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символ – порядковый номер объекта производства;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символ – Е (для экспортеров), І (для импортеров);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KZ C.01/G1-0001/E; Пример: KZ C.01/G1-0001/I;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KZ – код страны;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литерный код области (города республиканского значения, столицы);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код (порядковый номер) района (города областного значения);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G1 – вид деятельности объекта производства;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0001 – порядковый номер объекта производства;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экспортер;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импортер.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реестр учетных номеров объектов производства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165"/>
        <w:gridCol w:w="3053"/>
        <w:gridCol w:w="911"/>
        <w:gridCol w:w="2123"/>
        <w:gridCol w:w="1926"/>
        <w:gridCol w:w="1090"/>
        <w:gridCol w:w="1090"/>
      </w:tblGrid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объекта производства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бизнес-идентификационный номер владельца объекта производства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 производства (стационарный/мобильный)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мобильного объекта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 занятой под объект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(посредством геоинформационного сервиса)*</w:t>
            </w:r>
          </w:p>
          <w:bookmarkEnd w:id="1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9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4030"/>
        <w:gridCol w:w="1112"/>
        <w:gridCol w:w="3862"/>
        <w:gridCol w:w="1242"/>
        <w:gridCol w:w="942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учетного номера объекту производства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присвоен учетный номер объекту производства (фамилия, имя, отчество (при его наличии), должность, организация)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объекта производства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снят учет объекта производства (фамилия, имя, отчество (при его наличии), должность, организация)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(Активный/ Неактивный)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Экспорт/Импорт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19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1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*Координаты поворотных точек территории (широты и долготы), занятой под объект производства, определяется посредством геоинформационного сервиса при наличии технической возможности.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учетных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номеров объектам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заготовку (убой),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хранение, переработку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и сырья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организациям по производству,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хранению 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ветеринарных препаратов,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 уполномоченного органа в области ветеринарии)</w:t>
      </w:r>
    </w:p>
    <w:bookmarkEnd w:id="166"/>
    <w:bookmarkStart w:name="z19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ветеринарно-санитарного заключения и присвоение учетного номера по принципу "одного заявления"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ветеринарно-санитарное заключение и присвоить учетный номер к объекту 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 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объекта)</w:t>
      </w:r>
    </w:p>
    <w:bookmarkEnd w:id="170"/>
    <w:bookmarkStart w:name="z2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___________________________________________</w:t>
      </w:r>
    </w:p>
    <w:bookmarkEnd w:id="171"/>
    <w:bookmarkStart w:name="z2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объекта ______________________________________________</w:t>
      </w:r>
    </w:p>
    <w:bookmarkEnd w:id="172"/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объекта _______________________________________________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объекта __________________________________________</w:t>
      </w:r>
    </w:p>
    <w:bookmarkEnd w:id="174"/>
    <w:bookmarkStart w:name="z20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объекта __________________________________________________</w:t>
      </w:r>
    </w:p>
    <w:bookmarkEnd w:id="175"/>
    <w:bookmarkStart w:name="z20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на помещение ________________________________</w:t>
      </w:r>
    </w:p>
    <w:bookmarkEnd w:id="176"/>
    <w:bookmarkStart w:name="z20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__________________________________________________</w:t>
      </w:r>
    </w:p>
    <w:bookmarkEnd w:id="177"/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собственника помещения __________________________________</w:t>
      </w:r>
    </w:p>
    <w:bookmarkEnd w:id="178"/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________________________________________</w:t>
      </w:r>
    </w:p>
    <w:bookmarkEnd w:id="179"/>
    <w:bookmarkStart w:name="z21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__________________________________________</w:t>
      </w:r>
    </w:p>
    <w:bookmarkEnd w:id="180"/>
    <w:bookmarkStart w:name="z21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договора _________________________________________</w:t>
      </w:r>
    </w:p>
    <w:bookmarkEnd w:id="181"/>
    <w:bookmarkStart w:name="z21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свидетельства о государственной регистрации прав на помещение(я)</w:t>
      </w:r>
    </w:p>
    <w:bookmarkEnd w:id="182"/>
    <w:bookmarkStart w:name="z21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83"/>
    <w:bookmarkStart w:name="z21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объекта производства: ____________________________;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экспорта/импорта: _________________________________;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объекта производства: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008"/>
        <w:gridCol w:w="1062"/>
        <w:gridCol w:w="1063"/>
        <w:gridCol w:w="3359"/>
        <w:gridCol w:w="890"/>
      </w:tblGrid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 на котором расположен объект производства (земельного участка, здания, строения, сооружения)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 занятой под объект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(посредством геоинформационного сервиса)*</w:t>
            </w:r>
          </w:p>
          <w:bookmarkEnd w:id="187"/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ветеринарно-санитарного заключения (номер, дата и орган выдачи)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Координаты поворотных точек территории (широты и долготы), занятой под объект производства, определяется посредством геоинформационного сервиса при наличии технической возможности.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услугополучателе: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__________________________________________________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 ________________________________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номер, фамилия, имя, отчество (при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руководителя: ________________________________________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наличии): __________________________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_________________________________________________________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выдано: ____________________________________________________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206"/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___ часов "__" ______ 20__ года: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услугополучателя: __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 _________________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заявления: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в _____часов "__" ______ 20__ года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территориального подразделения ведомства уполномоченного органа в области ветеринарии: ___________________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ЭЦП: ______________________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