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8e20" w14:textId="5ca8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послевузовским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августа 2020 года № 329. Зарегистрирован в Министерстве юстиции Республики Казахстан 5 августа 2020 года № 21054.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года", а также на основании протокола заседания Комиссии по размещению государственного образовательного заказа на подготовку кадров с высшим и послевузовским образованием, а также на подготовительные отделения вузов на 2020-2021 учебный год от 16 июня 2020 года № 2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2020-2021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2020-2021 учебный год по квоте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2020-2021 учебный год по межправительственным соглашениям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образовательный заказ на подготовку докторов PhD в организациях высшего и (или) послевузовского образования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 № 329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образования и науки РК от 07.10.2020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0"/>
        <w:gridCol w:w="73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2020-2021 учебный год по группам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M004 - Подготовка педагогов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M005 - Подготовка педагогов физической культуры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M006 - Подготовка педагогов музыки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M007 - Подготовка педагогов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M008 - Подготовка педагогов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 (казахский, русский, английский языки)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 (казахский, русский, английский языки)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Подготовка педагогов химии (казахский, русский, английский языки)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 (казахский, русский, английский языки)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Подготовка педагогов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M020 - Подготовка кадров по социальной педагогике и самопознанию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M021 - Cпециальная педагогика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M028 – Режиссура
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
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М032 – Аудиовизуальное искусство и медиа производство
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
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M035 - Мода, дизайн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M036 - Полиграфия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M050 - Философия и этика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M051 - Религия и теология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M052 - Исламоведение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История и археология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M054 - Тюркология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M055 - Востоковедение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M056 - Переводческое дело, синхронный перевод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M057 - Лингвистика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M058 - Литература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M059 - Иностранная филология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M061 - Социология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M062 - Культурология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Политология и конфликтология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M064 - Международные отношения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M065 - Регионоведение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M068 - Связь с общественностью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M070 - Экономика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M071 - 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M072 - Менеджмент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M073 - Аудит и налогообложение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M074 -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M075 - Маркетинг и реклама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M077 - Оценка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M078 - Право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M079 - Судебная экспертиза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M081 - Генетика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M083 - Геоботаника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M084 - География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M085 - Гидрология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M086 - Метеорология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M088 - 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M091 - Сейсмология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и статистика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M093 - Механика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Теплоэнергетика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M101 - 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Робототехника и мехатроника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M105 - 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M106 - Летная эксплуатация летательных аппаратов и двигателей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M107 - Космическая инженерия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M108 - Наноматериалы и нанотехнологии (по областям применения)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M109 - Нефтяная и рудная геофизика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M110 - 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M112 - Технология деревообработки и изделий из дерева (по областям применения)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Горная инженерия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Металлургическая инженерия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M118 -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M120 - Маркшейдерское дело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M122 - Архитектура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M123 - Геодезия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M127 - Инженерные системы и сети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M128 - Землеустройство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M129 - 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M130 -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Животноводство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M133 - Лесное хозяйство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M134 - Рыбное хозяйство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M135 - Энергообеспечение сельского хозяйства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M136 - Аграрная техника и технологии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M138 - Ветеринария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M139 - Менеджмент в здравоохранении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M140 - 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M141 - Сестринское дело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M142 - Фармация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M143 - Биомедицина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M145 - 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им. С.Д.Асфендиярова"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M146 - Социальная работа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M147 - Туризм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M148 - Досуг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Транспортные услуги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M152 - Логистика (по отраслям)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 № 329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2020-2021 учебный год по квоте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образования и науки РК от 07.10.2020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082"/>
        <w:gridCol w:w="693"/>
        <w:gridCol w:w="1449"/>
        <w:gridCol w:w="1266"/>
        <w:gridCol w:w="1357"/>
        <w:gridCol w:w="1175"/>
        <w:gridCol w:w="1205"/>
        <w:gridCol w:w="1387"/>
        <w:gridCol w:w="1176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образовательных программ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технологии и инжиниринга имени Ш. Есенова"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им. К.Жубанова"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им. Х.Досмухамедова"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им.С.Аманжолова"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им. Д.Серикбаева"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им. И.Жансугурова"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Педагогика и психология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Дошкольное обучение и воспитание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Подготовка педагогов без предметной специализации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Подготовка педагогов математики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Подготовка педагогов физики (казахский, русский, английский языки)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Подготовка педагогов информатики (казахский, русский, английский языки)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Подготовка педагогов химии (казахский, русский, английский языки)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Подготовка педагогов биологии (казахский, русский, английский языки)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Подготовка педагогов географии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Подготовка педагогов истории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Подготовка педагогов казахского языка и литературы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Подготовка педагогов русского языка и литературы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Подготовка педагогов иностранного языка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 Подготовка кадров по социальной педагогике и самопознанию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 Специальная педагогика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История и археология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Филология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Политология и конфликтология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Психология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Биология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Биотехнология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Технология охраны окружающей среды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Химия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Физика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Математика и статистика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Информационные технологии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Химическая инженерия и процессы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Теплоэнергетика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Энергетика и электротехника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Автоматизация и управление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 Материаловедение и технология новых материалов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Робототехника и мехатроника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Механика и металлообработка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Транспорт, транспортная техника и технологии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 Нефтяная и рудная геофизика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 Морская техника и технологии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М111 Производство продуктов питания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Нефтяная инженерия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Горная инженерия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Металлургическая инженерия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 Маркшейдерское дело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Геология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Геодезия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Строительство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Производство строительных материалов, изделий и конструкций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Транспортное строительство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Землеустройство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Стандартизация, сертификация и метрология (по отраслям)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Растениеводство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Животноводство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 Рыбное хозяйство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Ветеринария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 Санитарно-профилактические мероприятия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Транспортные услуги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1626"/>
        <w:gridCol w:w="1078"/>
        <w:gridCol w:w="1079"/>
        <w:gridCol w:w="1298"/>
        <w:gridCol w:w="1407"/>
        <w:gridCol w:w="1407"/>
        <w:gridCol w:w="1298"/>
        <w:gridCol w:w="1445"/>
      </w:tblGrid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государственный университет им. М.Утемисова"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им. академика Е.А.Букетова"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государственный университет им.Ш.Уалиханова"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им.А.Байтурсынова"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университет им.С.Торайгырова"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им.М.Козыбаева"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684"/>
        <w:gridCol w:w="1724"/>
        <w:gridCol w:w="1481"/>
        <w:gridCol w:w="2008"/>
        <w:gridCol w:w="1198"/>
        <w:gridCol w:w="1564"/>
        <w:gridCol w:w="1200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им. М.Х.Дулати"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им. М.Ауэзова"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им. Жангир хана"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педагогический университет имени Умирзака Султангазина"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 № 329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2020-2021 учебный год по межправительственным соглашениям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3654"/>
        <w:gridCol w:w="4577"/>
        <w:gridCol w:w="1644"/>
        <w:gridCol w:w="1215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групп образовательных программ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мест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Страна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университет энергетики и связи"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М094-Информационные технологии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М094-Информационные технологии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М001-Педагогика и психология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M065-Регионоведение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М001-Педагогика и психология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М094-Информационные технологии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М094-Информационные технологии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М001-Педагогика и психология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 Х. Дулати"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М094-Информационные технологии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М094-Информационные технологии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M149-Ресторанное дело и гостиничный бизнес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М001-Педагогика и психология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M072-Менеджмент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университет Содружества Независимых Государства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M070-Экономика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университет Содружества Независимых Государства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М094-Информационные технологии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М094-Информационные технологии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им.М.Козыбаева"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M072-Менеджмент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университет Содружества Независимых Государства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M070-Экономика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университет Содружества Независимых Государства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М001-Педагогика и психология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университет Содружества Независимых Государства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M035-Мода, дизайн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M060-Филология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M065-Регионоведение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M070-Экономика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университет Содружества Независимых Государства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M071-Государственное и местное управление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M072-Менеджмент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университет Содружества Независимых Государства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M122-Архитектура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М088-Гидрогеология и инженерная геология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М115-Нефтяная инженерия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M021-Специальная педагогика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М094-Информационные технологии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M064-Международные отношения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M065-Регионоведение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М001-Педагогика и психология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M017-Подготовка педагогов казахского языка и литературы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M018-Подготовка педагогов русского языка и литературы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М020-Подготовка специалистов по социальной педагогике и самопознанию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М053-История и археология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M056-Переводческое дело, синхронный перевод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M057-Лингвистика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M060-Филология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M063-Политология и конфликтология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M064-Международные отношения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университет Содружества Независимых Государства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M065-Регионоведение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M066-Психология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университет Содружества Независимых Государства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М067-Журналистика и репортерское дело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М068-Связь с общественностью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M070-Экономика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M071-Государственное и местное управление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M074-Финансы, банковское и страховое дело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М078-Право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М080-Биология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М082-Биотехнология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M084-География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М087-Технология охраны окружающей среды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М089-Химия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М090-Физика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M092-Математика и статистика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М094-Информационные технологии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Шанхайской организации сотрудничеств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М100-Автоматизация и управление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М101-Материаловедение и технология новых материалов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M115-Нефтяная инженерия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M130-Стандартизация, сертификация и метрология (по отраслям)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M147-Туризм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 № 329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в организациях высшего и (или) послевузовского образования  на 2020-2021 учебный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образования и науки РК от 07.10.2020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986"/>
        <w:gridCol w:w="2646"/>
        <w:gridCol w:w="1127"/>
        <w:gridCol w:w="869"/>
        <w:gridCol w:w="5015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целевые места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Авиационная техника и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"Западно–Казахстанский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У.А. 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D070-Экономика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государственное казенное предприятие "Государственный историко-культурный музей-заповедник "Иссык"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"Западно–Казахстанский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биотехнологии"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"Республиканская коллекция микроорганизмов"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"Республиканская коллекция микроорганизмов"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"Западно–Казахстанский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биотехнологии"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Нефтяная и рудная геофизика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Дошкольное обучение и воспитание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Специальная педагогика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Востоковедение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"Казахская академия транспорта и коммуникаций имени М.Тынышпаева"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Библиотечное дело, обработка информации и архивное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"Западно–Казахстанский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"Центральная лаборатория биоконтроля, сертификации предклинических испытаний"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"Центральная лаборатория биоконтроля, сертификации предклинических испытаний"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У.А. 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"Научный производственно-технический центр "Жалын"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У.А. 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"Научный производственно-технический центр "Жалын"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Рыбное хозяйство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Социальная работа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"Западно–Казахстанский университет имени Махамбета Утемисова"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Казахстанско-Американский свободный университет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экономический университет Казпотребсоюза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Гидротехническое строительство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Санитарно-профилактические мероприятия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Итого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