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63fc" w14:textId="1b76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национальной экономики Республики Казахстан от 17 февраля 2016 года № 81 "Об утверждении Перечня товаров, в отношении которых применяются вывозные таможенные пошлины, размера ставок и срока их действия и Правил расчета размера ставок вывозных таможенных пошлин на сырую нефть и товары, выработанные из нефти" и признании утратившим силу приказа Министра торговли и интеграции Республики Казахстан от 3 апреля 2020 года № 65-НҚ "О приостановлении некоторых норм приказа Министра национальной экономики Республики Казахстан от 17 февраля 2016 года № 81 "Об утверждении Перечня товаров, в отношении которых применяются вывозные таможенные пошлины, размера ставок и срока их действия и Правил расчета размера ставок вывозных таможенных пошлин на сырую нефть и товары, выработанные из нефти"</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3 августа 2020 года № 163-НҚ. Зарегистрирован в Министерстве юстиции Республики Казахстан 4 августа 2020 года № 21053. Срок действия приказа - до 31 декабря 2020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Срок действия приказа - до 31.12.2020 (</w:t>
      </w:r>
      <w:r>
        <w:rPr>
          <w:rFonts w:ascii="Times New Roman"/>
          <w:b w:val="false"/>
          <w:i w:val="false"/>
          <w:color w:val="ff0000"/>
          <w:sz w:val="28"/>
        </w:rPr>
        <w:t>п.5</w:t>
      </w:r>
      <w:r>
        <w:rPr>
          <w:rFonts w:ascii="Times New Roman"/>
          <w:b w:val="false"/>
          <w:i w:val="false"/>
          <w:color w:val="ff0000"/>
          <w:sz w:val="28"/>
        </w:rPr>
        <w:t xml:space="preserve"> приказа).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17 февраля 2016 года № 81 "Об утверждении Перечня товаров, в отношении которых применяются вывозные таможенные пошлины, размера ставок и срока их действия и Правил расчета размера ставок вывозных таможенных пошлин на сырую нефть и товары, выработанные из нефти" (зарегистрирован в Реестре государственной регистрации нормативных правовых актов за № 13217, опубликован 25 февраля 2016 года в информационно-правовой системе "Әділет") следующее изменение:</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товаров, в отношении которых применяются вывозные таможенные пошлины, размер ставок и срок их действия, утвержденном указанным приказом:</w:t>
      </w:r>
    </w:p>
    <w:bookmarkEnd w:id="2"/>
    <w:bookmarkStart w:name="z8" w:id="3"/>
    <w:p>
      <w:pPr>
        <w:spacing w:after="0"/>
        <w:ind w:left="0"/>
        <w:jc w:val="both"/>
      </w:pPr>
      <w:r>
        <w:rPr>
          <w:rFonts w:ascii="Times New Roman"/>
          <w:b w:val="false"/>
          <w:i w:val="false"/>
          <w:color w:val="000000"/>
          <w:sz w:val="28"/>
        </w:rPr>
        <w:t>
      раздел 2. "Нефть сырая и товары, выработанные из нефти, в отношении которых применяются вывозные таможенные пошлины, размер ставок и срок их действия" изложить в следующей редакции:</w:t>
      </w:r>
    </w:p>
    <w:bookmarkEnd w:id="3"/>
    <w:bookmarkStart w:name="z9"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6"/>
        <w:gridCol w:w="604"/>
        <w:gridCol w:w="363"/>
        <w:gridCol w:w="507"/>
        <w:gridCol w:w="870"/>
      </w:tblGrid>
      <w:tr>
        <w:trPr>
          <w:trHeight w:val="30" w:hRule="atLeast"/>
        </w:trPr>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таможенной пошлины в отношении товаров</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таможенной пошлины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вывозимых за пределы Республики Казахстан2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вывозимых в страны – участницы ДЗСТ3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Правилами расчета размера ставок вывозных таможенных пошлин на сырую нефть и товары, выработанные из нефти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за исключением 2710 12 110 1, 2710 12 150 1, 2710 12 900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дистилляты и 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2020 года включительно</w:t>
            </w:r>
          </w:p>
        </w:tc>
      </w:tr>
      <w:tr>
        <w:trPr>
          <w:trHeight w:val="30" w:hRule="atLeast"/>
        </w:trPr>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2710 19 110 0, 2710 19 150 0, 2710 19 210 0, 2710 19 250 0, 2710 19 290 0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дистилляты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2020 года включительно</w:t>
            </w:r>
          </w:p>
        </w:tc>
      </w:tr>
      <w:tr>
        <w:trPr>
          <w:trHeight w:val="30" w:hRule="atLeast"/>
        </w:trPr>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2710 19 42, 2710 19 460 0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газойли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2020 года включительно</w:t>
            </w:r>
          </w:p>
        </w:tc>
      </w:tr>
      <w:tr>
        <w:trPr>
          <w:trHeight w:val="30" w:hRule="atLeast"/>
        </w:trPr>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2710 20 110 0,</w:t>
            </w:r>
            <w:r>
              <w:br/>
            </w:r>
            <w:r>
              <w:rPr>
                <w:rFonts w:ascii="Times New Roman"/>
                <w:b w:val="false"/>
                <w:i w:val="false"/>
                <w:color w:val="000000"/>
                <w:sz w:val="20"/>
              </w:rPr>
              <w:t>
</w:t>
            </w:r>
            <w:r>
              <w:rPr>
                <w:rFonts w:ascii="Times New Roman"/>
                <w:b w:val="false"/>
                <w:i w:val="false"/>
                <w:color w:val="000000"/>
                <w:sz w:val="20"/>
              </w:rPr>
              <w:t>2710 20 150 0,</w:t>
            </w:r>
            <w:r>
              <w:br/>
            </w:r>
            <w:r>
              <w:rPr>
                <w:rFonts w:ascii="Times New Roman"/>
                <w:b w:val="false"/>
                <w:i w:val="false"/>
                <w:color w:val="000000"/>
                <w:sz w:val="20"/>
              </w:rPr>
              <w:t>
2710 20 900 0</w:t>
            </w:r>
          </w:p>
          <w:bookmarkEnd w:id="5"/>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газойли: для прочих целей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2020 года включительно</w:t>
            </w:r>
          </w:p>
        </w:tc>
      </w:tr>
      <w:tr>
        <w:trPr>
          <w:trHeight w:val="30" w:hRule="atLeast"/>
        </w:trPr>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2710 19 310 0,</w:t>
            </w:r>
            <w:r>
              <w:br/>
            </w:r>
            <w:r>
              <w:rPr>
                <w:rFonts w:ascii="Times New Roman"/>
                <w:b w:val="false"/>
                <w:i w:val="false"/>
                <w:color w:val="000000"/>
                <w:sz w:val="20"/>
              </w:rPr>
              <w:t>
</w:t>
            </w:r>
            <w:r>
              <w:rPr>
                <w:rFonts w:ascii="Times New Roman"/>
                <w:b w:val="false"/>
                <w:i w:val="false"/>
                <w:color w:val="000000"/>
                <w:sz w:val="20"/>
              </w:rPr>
              <w:t>2710 19 350 0,</w:t>
            </w:r>
            <w:r>
              <w:br/>
            </w:r>
            <w:r>
              <w:rPr>
                <w:rFonts w:ascii="Times New Roman"/>
                <w:b w:val="false"/>
                <w:i w:val="false"/>
                <w:color w:val="000000"/>
                <w:sz w:val="20"/>
              </w:rPr>
              <w:t>
</w:t>
            </w:r>
            <w:r>
              <w:rPr>
                <w:rFonts w:ascii="Times New Roman"/>
                <w:b w:val="false"/>
                <w:i w:val="false"/>
                <w:color w:val="000000"/>
                <w:sz w:val="20"/>
              </w:rPr>
              <w:t>2710 19 480 0,</w:t>
            </w:r>
            <w:r>
              <w:br/>
            </w:r>
            <w:r>
              <w:rPr>
                <w:rFonts w:ascii="Times New Roman"/>
                <w:b w:val="false"/>
                <w:i w:val="false"/>
                <w:color w:val="000000"/>
                <w:sz w:val="20"/>
              </w:rPr>
              <w:t>
2710 20 190 0 </w:t>
            </w:r>
          </w:p>
          <w:bookmarkEnd w:id="6"/>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газойли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2020 года включительно</w:t>
            </w:r>
          </w:p>
        </w:tc>
      </w:tr>
      <w:tr>
        <w:trPr>
          <w:trHeight w:val="30" w:hRule="atLeast"/>
        </w:trPr>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2710 19 510 1,</w:t>
            </w:r>
            <w:r>
              <w:br/>
            </w:r>
            <w:r>
              <w:rPr>
                <w:rFonts w:ascii="Times New Roman"/>
                <w:b w:val="false"/>
                <w:i w:val="false"/>
                <w:color w:val="000000"/>
                <w:sz w:val="20"/>
              </w:rPr>
              <w:t>
2710 19 510 9 – 2710 19 550 9</w:t>
            </w:r>
          </w:p>
          <w:bookmarkEnd w:id="7"/>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топлива жидкие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2020 года включительно</w:t>
            </w:r>
          </w:p>
        </w:tc>
      </w:tr>
      <w:tr>
        <w:trPr>
          <w:trHeight w:val="30" w:hRule="atLeast"/>
        </w:trPr>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2710 19 620 1, 2710 19 640 1, 2710 19 660 1, 2710 19 680 1, 2710 20 310 1, 2710 20 350 1, 2710 20 370 1, 2710 20 390 1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2020 года включительно</w:t>
            </w:r>
          </w:p>
        </w:tc>
      </w:tr>
      <w:tr>
        <w:trPr>
          <w:trHeight w:val="30" w:hRule="atLeast"/>
        </w:trPr>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2710 19 620 9, 2710 19 640 9, 2710 19 660 9, 2710 19 680 9, 2710 20 310 9, 2710 20 350 9, 2710 20 370 9, 2710 20 390 9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топлива жидкие: для прочих целей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2020 года включительно</w:t>
            </w:r>
          </w:p>
        </w:tc>
      </w:tr>
      <w:tr>
        <w:trPr>
          <w:trHeight w:val="30" w:hRule="atLeast"/>
        </w:trPr>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2710 19 710 0, 2710 19 750 0, 2710 19 820 0, 2710 19 840 0, 2710 19 860 0, 2710 19 880 0, 2710 19 920 0, 2710 19 940 0, 2710 19 980 0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смазочные: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2020 года включительно</w:t>
            </w:r>
          </w:p>
        </w:tc>
      </w:tr>
      <w:tr>
        <w:trPr>
          <w:trHeight w:val="30" w:hRule="atLeast"/>
        </w:trPr>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2710 91 000 0, 2710 99 000 0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 нефтепродукты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2020 года включительно</w:t>
            </w:r>
          </w:p>
        </w:tc>
      </w:tr>
      <w:tr>
        <w:trPr>
          <w:trHeight w:val="30" w:hRule="atLeast"/>
        </w:trPr>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2712 90 990 0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2020 года включительно</w:t>
            </w:r>
          </w:p>
        </w:tc>
      </w:tr>
      <w:tr>
        <w:trPr>
          <w:trHeight w:val="30" w:hRule="atLeast"/>
        </w:trPr>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нефтяной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2020 года включительно </w:t>
            </w:r>
          </w:p>
        </w:tc>
      </w:tr>
      <w:tr>
        <w:trPr>
          <w:trHeight w:val="30" w:hRule="atLeast"/>
        </w:trPr>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2713 90 100 0,</w:t>
            </w:r>
            <w:r>
              <w:br/>
            </w:r>
            <w:r>
              <w:rPr>
                <w:rFonts w:ascii="Times New Roman"/>
                <w:b w:val="false"/>
                <w:i w:val="false"/>
                <w:color w:val="000000"/>
                <w:sz w:val="20"/>
              </w:rPr>
              <w:t>
2713 90 900 0</w:t>
            </w:r>
          </w:p>
          <w:bookmarkEnd w:id="8"/>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остатки от переработки нефти или нефтепродуктов, полученных из битуминозных пород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2020 года включительно</w:t>
            </w:r>
          </w:p>
        </w:tc>
      </w:tr>
      <w:tr>
        <w:trPr>
          <w:trHeight w:val="30" w:hRule="atLeast"/>
        </w:trPr>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2020 года включительно </w:t>
            </w:r>
          </w:p>
        </w:tc>
      </w:tr>
    </w:tbl>
    <w:bookmarkStart w:name="z17" w:id="9"/>
    <w:p>
      <w:pPr>
        <w:spacing w:after="0"/>
        <w:ind w:left="0"/>
        <w:jc w:val="both"/>
      </w:pPr>
      <w:r>
        <w:rPr>
          <w:rFonts w:ascii="Times New Roman"/>
          <w:b w:val="false"/>
          <w:i w:val="false"/>
          <w:color w:val="000000"/>
          <w:sz w:val="28"/>
        </w:rPr>
        <w:t>
      Примечание:</w:t>
      </w:r>
    </w:p>
    <w:bookmarkEnd w:id="9"/>
    <w:bookmarkStart w:name="z18" w:id="10"/>
    <w:p>
      <w:pPr>
        <w:spacing w:after="0"/>
        <w:ind w:left="0"/>
        <w:jc w:val="both"/>
      </w:pPr>
      <w:r>
        <w:rPr>
          <w:rFonts w:ascii="Times New Roman"/>
          <w:b w:val="false"/>
          <w:i w:val="false"/>
          <w:color w:val="000000"/>
          <w:sz w:val="28"/>
        </w:rPr>
        <w:t>
      1 Для целей применения ставок вывозных таможенных пошлин товары определяются исключительно кодами Товарной номенклатуры внешнеэкономической деятельности Евразийского экономического союза. Наименования товаров приведены для удобства пользования.</w:t>
      </w:r>
    </w:p>
    <w:bookmarkEnd w:id="10"/>
    <w:bookmarkStart w:name="z19" w:id="11"/>
    <w:p>
      <w:pPr>
        <w:spacing w:after="0"/>
        <w:ind w:left="0"/>
        <w:jc w:val="both"/>
      </w:pPr>
      <w:r>
        <w:rPr>
          <w:rFonts w:ascii="Times New Roman"/>
          <w:b w:val="false"/>
          <w:i w:val="false"/>
          <w:color w:val="000000"/>
          <w:sz w:val="28"/>
        </w:rPr>
        <w:t>
      2 За исключением стран, входящих в Евразийский экономический союз и стран, с которыми у Республики Казахстан заключены двухсторонние и многосторонние соглашения о зоне свободной торговли, предусматривающие освобождение от уплаты вывозных таможенных пошлин.</w:t>
      </w:r>
    </w:p>
    <w:bookmarkEnd w:id="11"/>
    <w:bookmarkStart w:name="z20" w:id="12"/>
    <w:p>
      <w:pPr>
        <w:spacing w:after="0"/>
        <w:ind w:left="0"/>
        <w:jc w:val="both"/>
      </w:pPr>
      <w:r>
        <w:rPr>
          <w:rFonts w:ascii="Times New Roman"/>
          <w:b w:val="false"/>
          <w:i w:val="false"/>
          <w:color w:val="000000"/>
          <w:sz w:val="28"/>
        </w:rPr>
        <w:t>
      3 Страны, для которых вступили в силу Договор о зоне свободной торговли, совершенный в городе Санкт-Петербурге 18 октября 2011 года, и Протокол о применении Договора о зоне свободной торговли от 18 октября 2011 года между его Сторонами и Республикой Узбекистан.".</w:t>
      </w:r>
    </w:p>
    <w:bookmarkEnd w:id="12"/>
    <w:bookmarkStart w:name="z21" w:id="1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торговли и интеграции Республики Казахстан от 3 апреля 2020 года № 65-НҚ "О приостановлении некоторых норм приказа Министра национальной экономики Республики Казахстан от 17 февраля 2016 года № 81 "Об утверждении Перечня товаров, в отношении которых применяются вывозные таможенные пошлины, размера ставок и срока их действия и Правил расчета размера ставок вывозных таможенных пошлин на сырую нефть и товары, выработанные из нефти" (зарегистрирован в Реестре государственной регистрации нормативных правовых актов за № 20300, опубликован в Эталонном контрольном банке нормативных правовых актов Республики Казахстан в электронном виде 9 апреля 2020 года).</w:t>
      </w:r>
    </w:p>
    <w:bookmarkEnd w:id="13"/>
    <w:bookmarkStart w:name="z22" w:id="14"/>
    <w:p>
      <w:pPr>
        <w:spacing w:after="0"/>
        <w:ind w:left="0"/>
        <w:jc w:val="both"/>
      </w:pPr>
      <w:r>
        <w:rPr>
          <w:rFonts w:ascii="Times New Roman"/>
          <w:b w:val="false"/>
          <w:i w:val="false"/>
          <w:color w:val="000000"/>
          <w:sz w:val="28"/>
        </w:rPr>
        <w:t>
      3. Департаменту внешнеторговой деятельности Министерства торговли и интеграции Республики Казахстан обеспечить в установленном законодательством порядке:</w:t>
      </w:r>
    </w:p>
    <w:bookmarkEnd w:id="14"/>
    <w:bookmarkStart w:name="z23" w:id="15"/>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5"/>
    <w:bookmarkStart w:name="z24" w:id="16"/>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16"/>
    <w:bookmarkStart w:name="z25" w:id="1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торговли и интеграции Республики Казахстан.</w:t>
      </w:r>
    </w:p>
    <w:bookmarkEnd w:id="17"/>
    <w:bookmarkStart w:name="z26" w:id="1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 и действует до 31 декабря 2020 года.</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торговли и интеграции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bookmarkStart w:name="z28" w:id="1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9"/>
    <w:bookmarkStart w:name="z29" w:id="2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20"/>
    <w:bookmarkStart w:name="z30" w:id="2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энергетики</w:t>
      </w:r>
      <w:r>
        <w:br/>
      </w:r>
      <w:r>
        <w:rPr>
          <w:rFonts w:ascii="Times New Roman"/>
          <w:b w:val="false"/>
          <w:i w:val="false"/>
          <w:color w:val="000000"/>
          <w:sz w:val="28"/>
        </w:rPr>
        <w:t>Республики Казахстан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