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4f88" w14:textId="72e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2020 года № 699. Зарегистрирован в Министерстве юстиции Республики Казахстан 4 августа 2020 года № 21051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5 000 000 000 (пять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