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9e1f" w14:textId="e8f9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16 июля 2020 года № 283 "Об утверждении Правил осуществления единовременной социальной выплаты на случай потери дохода в связи с введением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 августа 2020 года № 292. Зарегистрирован в Министерстве юстиции Республики Казахстан 3 августа 2020 года № 21046.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3 августа 2020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16 марта 2020 года № 286 "О мерах по обеспечению социально-экономической стабильности"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16 июля 2020 года № 283 "Об утверждении Правил осуществления единовременной социальной выплаты на случай потери дохода в связи с введением ограничительных мероприятий" (зарегистрирован в Реестре государственной регистрации нормативных правовых актов за № 20985, опубликован 20 июля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единовременной социальной выплаты на случай потери дохода в связи с введением ограничительных мероприятий,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Единовременная выплата назначается один раз в 1,5-кратном размере минимальной заработной платы, устанавливаемой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бюджете" на соответствующий финансовый год, при условии полной потери дохода в период действия ограничительных мероприятий, введенных в июле и августе 2020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Кодекса Республики Казахстан от 7 июля 2020 года "О здоровье народа и системе здравоохранения".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единовременные выплаты, назначенные по состоянию на 3 августа 2020 года, автоматически пересчитываются и назначаются в размере, предусмотренном частью первой настоящего пункта.";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Заявление на назначение единовременной выплаты подается одним из следующих способов: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веб-портал "Электронного правительства";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 Enbek.kz;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через telegram-bot электронного правительства и aitu-bot портал 42500.enbek.kz лицами, указанными в подпунктах 2), 3), 4) и 5) пункта 3 настоящих Правил;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мобильные приложения и интернет-ресурсы банков второго уровня;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проактивном формате для лиц, указанных в подпункте 5)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В данном случае заявление на назначение социальной выплаты не требуется. Потенциальному заявителю отправляется СМС сообщение через мобильные средства сотовой связи для получения согласия на назначение единовременной выплаты.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автоматически отклоняются информационной системой заявления лиц, не относящихся к лицам, указанным в пункте 3 настоящих Правил, а также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в случае, если заявление на назначение единовременной выплаты подается лицом, указанным в подпункте 1) пункта 3 настоящих Правил, самостоятельно.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поданное в соответствии с подпунктами 1) и 2) настоящего пункта подписывается электронной цифровой подписью. Лица, указанные в подпунктах 2), 3), 4) и 5) пункта 3 настоящих Правил, также могут подписывать заявления путем одноразового пароля, высланного через СМС.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выносит на рассмотрение на районных (городских) штабов заявления на назначение единовременной выплаты, поданные работодателями за лиц, указанных в подпункте 1) пункта 3 настоящих Правил, и лицами, указанными в подпунктах 2) и 3) пункта 3 настоящих Правил в срок не позднее 1 рабочего дня с даты регистрации указанных заявлений.";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Для пересмотра принятых решений об отказе в назначении единовременной выплаты или об отклонении в приеме заявления на назначение единовременной выплаты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представляют заявление на пересмотр решений об отказе в назначении единовременной выплаты/об отклонении в приеме заявления на назначение единовременной выплаты (далее – заявление на пересмотр решения)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районные (городские) штабы.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лиц, указанных в подпункте 1) пункта 3 настоящих Правил заявление на пересмотр решения представляется работодателем либо самостоятельно в случае смерти работодателя.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смерти работодателя устанавливается на основании сведений из информационных систем государственных органов.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 на пересмотр решения принимаются районными (городскими) штабами до 1 декабря 2020 года.";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 Районный (городской) штаб в течение пяти рабочих дней с даты внесения рабочим органом на рассмотрение заявления на пересмотр решения с приложенными документами и (или) сведениями выносит заключение о наличии (отсутствии) оснований для пересмотра решения об отказе в назначении единовременной выплаты или об отклонении в приеме заявления на назначение единовременной выплаты (далее – заключение о пересмотре)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не позднее 3 рабочих дней с даты вынесения заключения размещает представленные заявителем заявление на пересмотр решения, документы и (или) сведения, а также заключение о пересмотре в информационной системе, и информирует заявителя о результатах рассмотрения заявления на пересмотр решения. Рабочий орган в течение трех рабочих дней предоставляет заявителю копию заключения о пересмотре (по его запросу).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Положительное заключение о пересмотре с приложением заявления на пересмотр решения, документов и (или)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направляется рабочим органом в отделение Государственной корпорации в течение одного рабочего дня с даты вынесения заключения о пересмотре.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единовременной выплаты осуществляется в порядке,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Фондом решения об отказе в назначении единовременной выплаты после вынесения положительного заключения о пересмотре районного (городского) штаба отделение Государственной корпорации в срок не позднее одного рабочего дня информирует заявителя и лица, которому отказано в назначении единовременной выплаты о принятом решении.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 Сарбасова А.А.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и вводится в действие с 3 августа 2020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2020 года № 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на случай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 в связи с введением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ограничительных мероприятий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Заключение районного (городского) штаба по вопросам занятости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№ ____ "___" _________ 20__ года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(городской) штаб по вопросам занятости населения, рассмотрев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оказание социальной поддержки в связи с потерей дохода, в связи с введением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ограничительных мероприятий 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организации/Ф.И.О. (при наличии)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путем назначения единовременной социальной выплаты на случай потери дохода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введением ограничительных мероприятий нижеперечисленным лицам, на основании пункта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 Правил осуществления единовременной социальной выплаты на случай потери дохода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связи с введением ограничительных мероприятий (далее – Правила), выносит заключение:</w:t>
      </w:r>
      <w:r>
        <w:br/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2413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об отказе в оказании социальной поддержки в связи с потерей дохода,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введением ограничительных мероприятий по причине: _________________________ (указать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причину)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об оказании социальной поддержки в связи с потерей дохода, в связи с введением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ограничительных мероприятий, путем назначения единовременной социальной выплаты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случай потери дохода лицам, потерявшим доход в связи с введением ограничительных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(выбрать нужное)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Список работников: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5473"/>
        <w:gridCol w:w="852"/>
        <w:gridCol w:w="5123"/>
      </w:tblGrid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и окончания отпуска без сохранения заработной платы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комиссии*: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*примечание: только на бумажном носителе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2020 года № 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на случай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 в связи с введением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ограничительных мероприятий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32"/>
    <w:bookmarkStart w:name="z6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(городской) штаб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(район, город)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организации/Ф.И.О. (при наличии) заявителя)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организации/заявителя: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(район, город) E-mail __________________ Телефон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вас рассмотреть вопрос о наличии оснований для пересмотра решения об отказе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назначении единовременной выплаты/об отклонении в приеме заявления на назначение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единовременной выплаты (нужное подчеркнуть) на случай потери дохода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введением ограничительных мероприятий</w:t>
      </w:r>
      <w:r>
        <w:br/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2413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работникам, находящимся в отпусках без сохранения заработной платы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работникам, находящимся в отпусках без сохранения заработной платы, в случае смерти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работодателя физического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работодателя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работодателя ____________________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индивидуальному предпринимателю 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лицу, занимающемуся частной практикой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физическому лицу, являющемуся плательщиком единого совокупного платежа 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физическому лицу, получающему доходы по договорам гражданско-правового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представленному списку: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3513"/>
        <w:gridCol w:w="547"/>
        <w:gridCol w:w="2603"/>
        <w:gridCol w:w="3857"/>
        <w:gridCol w:w="1233"/>
      </w:tblGrid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системы электронных денег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 или иденти-фикационный код электронного кошель-ка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мобильного телефона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приложенных к заявлению: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7"/>
        <w:gridCol w:w="2209"/>
        <w:gridCol w:w="4677"/>
        <w:gridCol w:w="977"/>
      </w:tblGrid>
      <w:tr>
        <w:trPr>
          <w:trHeight w:val="30" w:hRule="atLeast"/>
        </w:trPr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документа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листов в документе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 (а) об ответственности за предоставление ложной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недостоверных (поддельных)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и подпись заявителя _______________________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2020 года  № 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на случай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 в связи с введением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ограничительных мероприятий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Заключение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2413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 xml:space="preserve">районного (городского) штаба по вопросам занятости населения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областного штаба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(выбрать нужное) о наличии (отсутствии) оснований для пересмотра решения об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отказе в назначении единовременной социальной выплаты на случай потери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дохода в связи с введением ограничительных мероприятий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№ ____ "__" _________ 20__ года</w:t>
      </w:r>
      <w:r>
        <w:br/>
      </w:r>
    </w:p>
    <w:bookmarkStart w:name="z9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(городской) штаб по вопросам занятости населения/областной штаб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, рассмотрев заявление на пересмотр решения об отказе в назначении единовременной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выплаты/об отклонении в приеме заявления на назначение единовременной выплаты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случай потери дохода в связи с введением ограничительных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организации/Ф.И.О. (при наличии)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основание: документ, сведения, ссылку на Правила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единовременной  социальной выплаты на случай потери дохода в связи с введением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ограничительных  мероприятий (подпункт и (или) пункт) на основании которых принято заключение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наличии (отсутствии) оснований для пересмотра решения об отказе) выносит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заключение о наличии (отсутствии) оснований для пересмотра решения об отказе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назначении единовременной социальной выплаты на случай потери дохода в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введением ограничительных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комиссии*:__________________________________________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(подписи)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*примечание: только на бумажном носителе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