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afa9" w14:textId="864a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5 июля 2020 года № ҚР ДСМ-78/2020 "О некоторых вопросах организации и проведения санитарнопротивоэпидемических и санитарно-профилактических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июля 2020 года № ҚР ДСМ - 93/2020. Зарегистрирован в Министерстве юстиции Республики Казахстан 1 августа 2020 года № 21043. Утратил силу - приказом Министра здравоохранения Республики Казахстан от 11 сентября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- приказом Министра здравоохранения РК от 11.09.2024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июля 2020 года № ҚР ДСМ-78/2020 "О некоторых вопросах организации и проведения санитарнопротивоэпидемических и санитарно-профилактических мероприятий" (зарегистрированный в Реестре государственной регистрации нормативных правовых актов № 20935, опубликованный в эталонном контрольном банке нормативных правовых актов Республики Казахстан от 6 июля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Санитарных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возникновения угрозы распространения коронавирусной инфекции",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в общественных местах, помещениях, предназначенных для посещения, обслуживания и отдыха населения, в общественном транспорте, ношение медицинских или тканевых масок является обязательным, за исключением детей в возрасте до пяти лет, а также случаев приема пищи в местах общественного питания при соблюдении социальной дистанции;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ношение медицинских или тканевых масок в общественных местах на открытом воздухе является обязательным, за исключением детей в возрасте до пяти лет и лиц, занимающихся индивидуальными, групповыми занятиями спортом не более 5 человек при соблюдении социальной дистанции;".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