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a64e8" w14:textId="8fa64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внутренних дел Республики Казахстан от 8 июля 2015 года № 582 "Об утверждении проверочного листа в сфере контроля за состоянием антитеррористической защиты объектов, уязвимых в террористическом отношении, за исключением объектов Республики Казахстан, охраняемых Вооруженными Силами, другими войсками и воинскими формированиями Республики Казахстан, а также специальными государственными органами, и соблюдением их руководителями требований, предусмотренных законодательством Республики Казахстан о противодействии терроризму"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29 июля 2020 года № 540. Зарегистрирован в Министерстве юстиции Республики Казахстан 30 июля 2020 года № 21034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8 июля 2015 года № 582 "Об утверждении проверочного листа в сфере контроля за состоянием антитеррористической защиты объектов, уязвимых в террористическом отношении, за исключением объектов Республики Казахстан, охраняемых Вооруженными Силами, другими войсками и воинскими формированиями Республики Казахстан, а также специальными государственными органами, и соблюдением их руководителями требований, предусмотренных законодательством Республики Казахстан о противодействии терроризму" (зарегистрирован в Государственном реестре нормативных правовых актов Республики Казахстан под № 12317, опубликован 4 декабря 2015 года в информационно-правовой системе "Әділет");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29 октября 2018 года № 746 "О внесении изменения в приказ Министра внутренних дел Республики Казахстан от 8 июля 2015 года № 582 "Об утверждении проверочного листа в сфере контроля за состоянием антитеррористической защиты объектов, уязвимых в террористическом отношении, за исключением объектов Республики Казахстан, охраняемых Вооруженными Силами, другими войсками и воинскими формированиями Республики Казахстан, а также специальными государственными органами, и соблюдением их руководителями требований, предусмотренных законодательством Республики Казахстан о противодействии терроризму" (зарегистрирован в Государственном реестре нормативных правовых актов Республики Казахстан под № 17681, опубликован 8 ноября 2018 года в Эталонном контрольном банке нормативных правовых актов Республики Казахстан).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противодействию экстремизму Министерства внутренних дел Республики Казахстан (Жусупов А.К.) в установленном законодательном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внутренних дел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 и Департамент по противодействию экстремизму Министерства внутренних дел Республики Казахстан (Жусупов А.К.).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14 ноября 2020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