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9b01" w14:textId="0149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18 мая 2020 года № 210 "О распределении государственного образовательного заказа на подготовку кадров с высшим и послевузовским образованием в разрезе групп образовательных программ на 2020-2021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июля 2020 года № 323. Зарегистрирован в Министерстве юстиции Республики Казахстан 29 июля 2020 года № 21030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– 2019, 2019 – 2020, 2020 – 2021 учебные года"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мая 2020 года № 210 "О распределении государственного образовательного заказа на подготовку кадров с высшим и послевузовским образованием в разрезе групп образовательных программ на 2020-2021 учебный год" (зарегистрирован в Реестре государственной регистрации нормативных правовых актов под № 20661, опубликован 20 мая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Дауленова М.М.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 № 323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210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на 2020-2021 учебный год в разрезе групп образовательных программ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2"/>
        <w:gridCol w:w="1713"/>
        <w:gridCol w:w="3183"/>
        <w:gridCol w:w="1384"/>
        <w:gridCol w:w="1275"/>
        <w:gridCol w:w="1166"/>
        <w:gridCol w:w="1167"/>
      </w:tblGrid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полное обучение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начальной военной подготовки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художественного труда и черчения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основы права и экономики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специалистов по социальной педагогике и самопознанию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Аудиовизуальное искусство и медиа производство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археология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В271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6B085 Землеустройство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Здравоохранение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6В0101 Здравоохранение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(1 %)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(1 %)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(4 %)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6B112 Гигиена и охрана труда на производстве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6B114 Социальная работа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- индустрияға!" 5107 грантов, в том числе: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специалистов по социальной педагогике и самопознанию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 Телекоммуникации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Производственные и обрабатывающие отрасли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6B075 Стандартизация, сертификация и метрология (по отраслям)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6B085 Землеустройство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Казахстанско-Британский технический университет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6B041 Бизнес и управление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и информация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 Телекоммуникации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6B041 Бизнес и управление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Astana IT University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 Телекоммуникации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и информация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6B041 Бизнес и управление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"Восход" Московского авиационного института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24.05.03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летательных аппаратов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09.03.01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и вычислительная техника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01.03.04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математика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38.03.02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в подготовительном отделении АОО "Назарбаев Университета"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иностранных граждан для обучения на подготовительных отделениях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 № 323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210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магистров на 2020-2021 учебный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6"/>
        <w:gridCol w:w="2014"/>
        <w:gridCol w:w="2690"/>
        <w:gridCol w:w="2096"/>
        <w:gridCol w:w="1374"/>
      </w:tblGrid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образовательной программы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 Педагогические науки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7M011 Педагогика и психология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7М012 Педагогика и дошкольного воспитания и обучения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7M013 Подготовка педагогов без предметной специализации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7M014 Подготовка педагогов с предметной специализацией общего развития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начальной военной подготовки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7M015 Подготовка педагогов по естественнонаучным предметам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7M016 Подготовка педагогов по гуманитарным предметам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7M017 Подготовка педагогов по языкам и литературе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7M018 Подготовка специалистов по социальной педагогике и самопознанию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по социальной педагогике и самопознанию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7M019 Специальная педагогика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7M021 Искусство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Аудиовизуальное искусство и медиа производство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7M022 Гуманитарные науки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археология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7M023 Языки и литература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7M031 Социальные науки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7M032 Журналистика и информация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7M041 Бизнес и управление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7M042 Право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7M051 Биологические и смежные науки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7M052 Окружающая среда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7M053 Физические и химические науки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7M054 Математика и статистика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7M061 Информационно-коммуникационные технологии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7M062 Телекоммуникации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7М063 Информационная безопасность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7M071 Инженерия и инженерное дело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7M072 Производственные и отрабатывающие отрасли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7M073 Архитектура и строительство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7M074 Водное хозяйство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7M075 Стандартизация, сертификация и метрология (по отраслям)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7M081 Агрономия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7M082 Животноводство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7M083 Лесное хозяйство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7M084 Рыбное хозяйство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7M086 Водные ресурсы и водопользования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7М087 Агроинженерия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7M09 Ветеринария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7M091 Ветеринария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 Здравоохранение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7M0101 Здравоохранение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М139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здравоохранении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Биомедицина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 Услуги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7M102 Социальное обеспечение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7M111 Сфера обслуживания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7M112 Гигиена и охрана труда на производстве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7M113 Транспортные услуги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 № 323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210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докторов PhD на 2020-2021 учебный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8"/>
        <w:gridCol w:w="2366"/>
        <w:gridCol w:w="2771"/>
        <w:gridCol w:w="2165"/>
      </w:tblGrid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образовательной программы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 Педагогические науки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8D011 Педагогика и психология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8D012 Педагогика дошкольного воспитания и обучения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8D013 Подготовка педагогов без предметной специализации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8D014 Подготовка педагогов с предметной специализацией общего развития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8D015 Подготовка педагогов по естественнонаучным предметам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8D016 Подготовка педагогов по гуманитарным предметам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8D017 Подготовка педагогов по языкам и литературе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8D018 Подготовка специалистов по социальной педагогике и самопознанию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по социальной педагогике и самопознанию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8D019 Cпециальная педагогика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Cпециальная педагогика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8D022 Гуманитарные науки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археология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8D023 Языки и литература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8D032 Журналистика и информация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 Бизнес и управление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8D051 Биологические и смежные науки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8D052 Окружающая среда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8D053 Физические и химические науки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8D054 Математика и статистика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8D061 Информационно-коммуникационные технологии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8D062 Телекоммуникации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8D063 Информационная безопасность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8D071 Инженерия и инженерное дело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8D072 Производственные и обрабатывающие отрасли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8D073 Архитектура и строительство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8D074 Водное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8D075 Стандартизация, сертификация и метрология (по отраслям)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8D081 Агрономия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8D082 Животноводство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8D083 Лесное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8D084 Рыбное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8D087 Агроинженерия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8D086 Водные ресурсы и водопользование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 Ветеринария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8D091 Ветеринария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 Услуги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8D111 Сфера обслуживания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8D112 Гигиена и охрана труда на производстве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8D113 Транспортные услуги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8D114 Социальное обеспечение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