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499b" w14:textId="1ff4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8 декабря 2015 года № 1-1/1069 "Об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июля 2020 года № 236. Зарегистрирован в Министерстве юстиции Республики Казахстан 29 июля 2020 года № 21024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1-1/1069 "Об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№ 12677, опубликован 19 января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ревизионных союзов сельскохозяйственных кооперативов на проведение внутреннего аудита сельскохозяйственных кооперативов,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1-1/1069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затрат ревизионных союзов сельскохозяйственных кооперативов на проведение внутреннего аудита сельскохозяйственных кооперативов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затрат ревизионных союзов сельскохозяйственных кооперативов на проведение внутреннего аудита сельскохозяйственных кооперативов (далее – Правила) разработаны в соответствии с подпунктом 41-5)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15 апреля 2013 года "О государственных услугах" (далее – Закон) и определяют порядок субсидирования затрат ревизионных союзов сельскохозяйственных кооперативов на проведение внутреннего аудита сельскохозяйственных кооперативов, а также порядок оказания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ревизионный союз сельскохозяйственных кооперативов (далее – ревизионный союз) – добровольное объединение сельскохозяйственных кооперативов, созданное в форме некоммерческой организации и осуществляющее внутренний аудит финансово-хозяйственной деятельности входящих в него сельскохозяйственных кооперативов, координацию этой деятельности, оказание членам ревизионного союза сопутствующих внутреннему аудиту услуг, а также иную деятельность, не противоречащую законодательству Республики Казахстан, предусмотренную учредительными документами ревизионного союза;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услуг – лицо, обеспечивающее доступ к информационной системе субсидирования и ее сопровождение, которое определяется структурным подразделением местного исполнительного органа области, городов республиканского значения, столицы, осуществляющее функции в области сельского хозяйства (далее – местный исполнительный орган) в соответствии с законодательством Республики Казахстан о государственных закупках;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– электронная заявка на получение ревизионным союзом субсидий для возмещения затрат на проведение внутреннего аудита сельскохозяйственных кооперативов;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реестр заявок на субсидирование (далее – реестр) – совокупность сведений о заявках на субсидирование агропромышленного комплекса, а также о заемщиках, финансовых институтах, и иные сведения, отраженные в информационной системе субсидирования;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информационной системы субсидирования – интернет-ресурс, размещенный в сети Интернет, предоставляющий доступ к информационной системе субсидирования;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внутреннего аудита – официальный документ, предназначенный для членов кооператива и иных пользователей бухгалтерской отчетности кооператива и содержащий выраженное мнение ревизионного союза о достоверности бухгалтерской отчетности кооператива, соответствии порядка ведения кооперативом бухгалтерского учета законодательству, соблюдении органами управления кооперативом положений устава и законодательства, а также данные о выявленных нарушениях, которые могут повлечь за собой ухудшение результатов финансово-хозяйственной деятельности кооператива, союза кооперативов или их несостоятельность (банкротство);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в течение 3 (трех) рабочих дней после утверждения индивидуального помесячного плана финансирования по субсидированию затрат ревизионных союзов на проведение внутреннего аудита сельскохозяйственных кооперативов (далее – План финансирования) размещают его на веб-портале информационной системы субсидирования.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Получатели субсидий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Субсидии выплачиваются ревизионным союзам для возмещения затрат на проведение аудита сельскохозяйственных кооперативов.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получения субсидий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Условиями получения субсидий являются: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по форме согласно приложению 1 к настоящим Правилам (далее – заявка), в электронном виде посредством веб-портала "электронного правительства", с приложением заключения внутреннего аудита в электронном формате "PDF (Portable Document Format)" (сканированная копия подписанного и заверенного печатью ревизионного союза бумажного варианта).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иные сведения с учетом особенностей предоставления субсидий изложены в стандарте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согласно приложению 2 к настоящим Правилам.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обеспечивает внесение данных о стадии получения субсидий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информационной системы субсидирования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заявки в информационной системе субсидирования;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лицевого счета в информационной системе субсидирования дает возможность ревизионному союзу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факта оказания услуги по проведению внутреннего аудита сельскохозяйственного кооператива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 (наличие соответствующей электронной счет-фактуры ревизионного союза);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в текущем году выплаты субсидий на проведение внутреннего аудита сельскохозяйственного (-ых) кооператива (-ов), в отношении которого (-ых) подана заявка.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сбоя информационной системы, содержащей необходимые сведения для выдачи субсидий, местный исполнительный орган незамедлительно уведомляет поставщика услуг о возникшей ситуации, который приступает к ее устранению.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проведения работ по устранению возникшего сбоя поставщик услуг в течение 1 (одного) рабочего дня составляет протокол о технической проблеме и подписывает его с местным исполнительным органом.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субсидий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Субсидированию подлежат затраты на проведение внутреннего аудита сельскохозяйственного кооператива, проведенного в текущем году, в размере не более 130 (ста тридцати) месячных расчетных показателей на момент регистрации заявки.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выплаты субсидий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заявок осуществляется посредством веб-портала "электронного правительства" по месту регистрации сельскохозяйственного кооператива (по юридическому адресу) по которому проведен аудит ревизионным союзом с 1 февраля по 1 декабря (включительно) года.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доступа к данным реестра через веб-портал информационной системы субсидирования (далее – Личный кабинет):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ревизионный союз обладает ЭЦП, для самостоятельной регистрации в информационной системе субсидирования;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ежегодно направляют поставщику услуг актуализированные списки работников, обладающих ЭЦП.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регистрации в Личном кабинете ревизионным союзом указываются следующие сведения: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– полное наименование, фамилия, имя и отчество (при его наличии) и индивидуальный идентификационный номер первого руководителя;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(почтовый адрес, телефон, адрес электронной почты);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текущего счета банка второго уровня.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ревизионный союз в течение 1 (одного) рабочего дня изменяет данные лицевого счета, внесенные в Личный кабинет.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и регистрация заявки производится в Личном кабинете в следующем порядке: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с внесением в нее сведений, необходимых для проверки информационной системой субсидирования требований подпункта 4) пункта 5 настоящих Правил;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регистрируется в информационной системе субсидирования путем ее подписания ЭЦП ревизионного союза и становится доступной в Личном кабинете местного исполнительного органа. На электронный адрес местного исполнительного органа направляется электронное извещение о поступлении на рассмотрение заявки.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ревизионным союзом несоответствия данных в зарегистрированной заявке до момента формирования местным исполнительным органом счета к оплате, ревизионный союз имеет возможность отозвать заявку с указанием причины отзыва.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в течение 1 (одного) рабочего дня с момента регистрации заявки, подтверждает ее принятие путем подписания ее с использованием ЭЦП, направляет в личный кабинет ревизионного союза уведомление о перечислении субсидий в форме электронного документа согласно приложению 3 настоящим Правилам, либо мотивированный отказ в предоставлении государственной услуги в форме электронного документа согласно приложению 4 к настоящим Правилам. Данное уведомление и мотивированный отказ в предоставлении государственной услуги становится доступным в Личном кабинете ревизионного союза.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отказа в оказании государственной услуги являются: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ревизионным союзом для получения государственной услуги, и (или) сведений, содержащихся в них;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ревизионного союза и (или) представленных сведений, необходимых для оказания государственной услуги, требованиям, установленным настоящими Правилами.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Местный исполнительный орган в соответствии с Планом финансирования формирует на веб-портале "электронного правительства" счет к оплате на выплату субсидий, загружаемые в информационную систему "Казначейство-Клиент", в течение 2 (двух) рабочих дней после подтверждения принятия заявки согласно пункту 13 настоящих Правил.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обжалования решений, действий (бездействий) местных исполнительных органов и (или) их должностных лиц по вопросам оказания государственных услуг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решение, действие (бездействие) местного исполнительного органа по вопросам оказания государственной услуги подается на имя руководителя местного исполнительного органа, уполномоченного органа в области развития агропромышленного комплекса (далее – уполномоченный орган), в уполномоченный орган по оценке и контролю за качеством оказания государственных услуг.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Жалоба ревизионного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органом, уполномоченным органом – в течение 5 (пяти) рабочих дней со дня ее регистрации;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рассмотрения жалобы местным исполнительным органом,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ревизионному союзу, подавшему жалобу, о продлении срока рассмотрения жалобы с указанием причин продления.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случаях несогласия с результатами оказания государственной услуги ревизионный союз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5007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структурное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области,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лица)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                                    Заявка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субсидирование затрат ревизионного союза 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кооператива за проведенный внутренний аудит сельскохозяйственных кооперативов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сумму 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Данные ревизионного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ревизионного союза в банке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Сведения о счете-фактуре, подтверждающей проведение внутреннего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кооператива: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счет-фактуры_________________________________________________________________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из заключения внутреннего аудита: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сельскохозяйственного кооператива, в отношении которого проведен внутренний аудит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сельскохозяйственного кооператива_______________________________________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заключения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Мнение внутреннего аудита из заключения (безусловно-положительный, условно-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положительный, отрицательный, отказ от выражения мнения).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 Дата и время подписания ЭЦП Уведомление о принятии заявки: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 из 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  БИН – бизнес-идентификационный номер; БИК – банковский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код ИИК – индивидуальный идентификационный код; ЭЦП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подпись; Кбе – код бенефициара.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638"/>
        <w:gridCol w:w="10185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испольнительные органы областей, городов Нур-Султана, Алматы и Шымкента (далее – услугодатель)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юридических лиц (далее – услугополучатель) и выдача результатов оказания государственной услуги осуществляются через веб-портал "электронного правительства"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субсидий либо мотивированный отказ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9.00 до 18.30 часов с перерывом на обед с 13.00 до 14.30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 (далее – Закон);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2) 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прием заявок или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интернет-ресурсе соответствующего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www.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moa.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на портал в форме электронного документа, удостоверенного электронной цифровой подписью услугополучателя заявку на получение субсидий.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принимаются с 1 февраля по 1 декабря (включительно) года.</w:t>
            </w:r>
          </w:p>
          <w:bookmarkEnd w:id="75"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сведений,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сведений, необходимых для оказания государственной услуги, требованиям, установленным Правилами субсидирования затрат ревизионных союзов сельскохозяйственных кооперативов на проведение внутреннего аудита сельскохозяйственных кооперативов,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8 декабря 2015 года № 1-1/1069 (зарегистрирован в Реестре государственной регистрации нормативных правовых актов № 12677).</w:t>
            </w:r>
          </w:p>
          <w:bookmarkEnd w:id="76"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Контактные телефоны справочных служб по вопросам оказания государственной услуги указаны на портале. Единый контакт-центр: 1414, 8 800 080 7777.</w:t>
            </w:r>
          </w:p>
          <w:bookmarkEnd w:id="7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о перечислении субсидий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Уважаемый (-ая)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(заявитель)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услуга "Субсидирование затрат ревизионных союзов сельскохозяйственных кооперативов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проведение внутреннего аудита сельскохозяйственных кооперативов" и на Ваш расчетный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 №__________ перечислена сумма субсидий в размере _________ тенге счетом к оплате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___________ 20__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Мотивированный отказ в предоставлении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Уважаемый (-ая)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(заявитель)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__________ от "__" _________ 20 ___ года в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"Субсидирование затрат ревизионных союзов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кооперативов на проведение внутреннего аудита сельскохозяйственных кооперативов" отказано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причине: _____________________________________________________________________.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