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8f1d0" w14:textId="798f1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дополнения в приказ Министра здравоохранения Республики Казахстан от 29 августа 2017 года № 666 "Об утверждении Перечня лекарственных средств и медицинских изделий в рамках гарантированного объема бесплатной медицинской помощи и в системе обязательного социального медицинского страхования, в том числе отдельных категорий граждан с определенными заболеваниями (состояниями) бесплатными и (или) льготными лекарственными средствами, медицинскими изделиями и специализированными лечебными продуктами на амбулаторном уровне"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28 июля 2020 года № ҚР ДСМ-88/2020. Зарегистрирован в Министерстве юстиции Республики Казахстан 28 июля 2020 года № 21021. Утратил силу приказом Министра здравоохранения Республики Казахстан от 5 августа 2021 года № ҚР ДСМ - 75.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05.08.2021 </w:t>
      </w:r>
      <w:r>
        <w:rPr>
          <w:rFonts w:ascii="Times New Roman"/>
          <w:b w:val="false"/>
          <w:i w:val="false"/>
          <w:color w:val="ff0000"/>
          <w:sz w:val="28"/>
        </w:rPr>
        <w:t>№ ҚР ДСМ - 75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2) пункта 1 статьи 88 Кодекса Республики Казахстан от 18 сентября 2009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29 августа 2017 года № 666 "Об утверждении Перечня лекарственных средств и медицинских изделий в рамках гарантированного объема бесплатной медицинской помощи и в системе обязательного социального медицинского страхования, в том числе отдельных категорий граждан с определенными заболеваниями (состояниями) бесплатными и (или) льготными лекарственными средствами, медицинскими изделиями и специализированными лечебными продуктами на амбулаторном уровне" (зарегистрирован в Реестре государственной регистрации нормативных правовых актов под № 15724 опубликован 9 октября 2017 года в Эталонном контрольном банке нормативных правовых актов Республики Казахстан) следующее дополнение: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лекарственных средства в рамках гарантированного объема бесплатной медицинской помощи, болезни органов дыхания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7-1,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7"/>
        <w:gridCol w:w="1919"/>
        <w:gridCol w:w="3551"/>
        <w:gridCol w:w="267"/>
        <w:gridCol w:w="1717"/>
        <w:gridCol w:w="602"/>
        <w:gridCol w:w="3087"/>
      </w:tblGrid>
      <w:tr>
        <w:trPr>
          <w:trHeight w:val="30" w:hRule="atLeast"/>
        </w:trPr>
        <w:tc>
          <w:tcPr>
            <w:tcW w:w="1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</w:t>
            </w:r>
          </w:p>
        </w:tc>
        <w:tc>
          <w:tcPr>
            <w:tcW w:w="1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U07.1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Короновирусная инфекция COVID 19</w:t>
            </w:r>
          </w:p>
        </w:tc>
        <w:tc>
          <w:tcPr>
            <w:tcW w:w="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</w:t>
            </w:r>
          </w:p>
        </w:tc>
        <w:tc>
          <w:tcPr>
            <w:tcW w:w="1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форма без факторов риска (клиника ОРВИ)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таблетка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Ибупрофен, таблетка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Пневмония, вероятный случай у пациентов с факторами риска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таблетка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Ибупрофен, таблетка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Ривароксабан, таблетка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Апиксабан, таблетка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Дабигатран, капсула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лекарственного обеспечения и стандартизации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