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ae06" w14:textId="a1c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23 июля 2020 года № 248. Зарегистрирован в Министерстве юстиции Республики Казахстан 24 июля 2020 года № 21011. Утратил силу приказом Министра информации и общественного развития Республики Казахстан от 24 декабря 2021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24.12.2021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22 июля 2019 года № 239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19076, опубликован 29 июля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679"/>
        <w:gridCol w:w="1524"/>
        <w:gridCol w:w="4834"/>
        <w:gridCol w:w="1369"/>
        <w:gridCol w:w="83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конкурсе на занятие вакантных административных государственных должностей  МИОР РК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опубликования объявлений о конкурсах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1-го рабочего дня после опубликования объявления на сайте Агентства по делам государственной службы Республики Казахстан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2261"/>
        <w:gridCol w:w="2261"/>
        <w:gridCol w:w="2256"/>
        <w:gridCol w:w="2032"/>
        <w:gridCol w:w="1234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 МИОР РК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23, 24 и 25,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5479"/>
        <w:gridCol w:w="1120"/>
        <w:gridCol w:w="2794"/>
        <w:gridCol w:w="1007"/>
        <w:gridCol w:w="782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в сфере религии по результатам социологических исследований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получившие положительное заключение религиоведческой экспертизы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  (за IV квартал)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 (за 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 (за II квартал)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 (за III квартал)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4341"/>
        <w:gridCol w:w="1326"/>
        <w:gridCol w:w="2994"/>
        <w:gridCol w:w="1191"/>
        <w:gridCol w:w="1125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исполнительных органов с представителями гражданского сектора по вопросу обсуждения актуальных вопросов населения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 (на I полугодие)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 (на II полугодие)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