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c72e" w14:textId="fc6c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июля 2020 года № 306. Зарегистрирован в Министерстве юстиции Республики Казахстан 20 июля 2020 года № 20997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 опубликован 24 июня 2020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к услугодателю: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 зачисление (действительно в течение пяти рабочих дней со дня выдачи);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удостоверяющий личность одного из родителей или законного представителя (для идентификации);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документ, свидетельствующий о рождении ребенка (для идентификации);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паспорт здоровья ребенка по форме, предусмотренной Инструкцией по заполнению и ведению учетной формы 026/у-3 "Паспорт здоровья ребенка",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 справка о состоянии здоровья ребенка;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 (для детей с особыми образовательными потребностями).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на зачисление в дошкольную организацию (действительно в течение пяти рабочих дней со дня выдачи);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удостоверяющий личность одного из родителей или законного представителя (для идентификации);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документ, свидетельствующий о рождении ребенка (для идентификации);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паспорт здоровья ребенка по форме, предусмотренной Инструкцией по заполнению и ведению учетной формы 026/у-3 "Паспорт здоровья ребенка",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справка о состоянии здоровья ребенка (электронная копия);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